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f62" w14:textId="298e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3 желтоқсандағы Қазақстан-британ сауда-өнеркәсiп кеңесiнiң 8-мәжiлiсiн өткiзу барысында қол жеткiзiлген келiсiмдер мен уағдаластықтарды 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 маусымдағы N 113-ө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2002 жылғы 3 желтоқсанда Қазақстан-британ сауда-өнеркәсiп кеңесiнiң 8-мәжілiсiн өткiзу барысында қол жеткiзілген уағдаластықтарды iске асыру және Қазақстан-британ ынтымақтастығын одан әрi дамытуды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2002 жылғы 3 желтоқсандағы Қазақстан-британ сауда-өнеркәсiп кеңесiнiң 3-мәжiлiсiн өткiзу барысында қол жеткiзілген келiсiмдер мен уағдаластықтарды iске асыру жөнiндегi iс-шаралар жоспары (бұдан әрi - Жоспар) бекiтілсiн.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және ұйымдар (келiсiм бойынша) Жоспарда көзделген iс-шараларды орындау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министрлiгі кемiнде жарты жылда бiр рет Жоспардың орындалу барысы туралы Қазақстан Республикасының Үкіметiн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3 желтоқсандағы Қазақстан-британ сауда-өнеркәсіп кеңесiнің 8-мәжілiсiн өткiзу барысында қол жеткізілген келісімдер мен уағдаластықтарды iске асыру жөніндегі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        Іс-шара            Орындау       Орындау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     мерзімі    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1               2                    3               4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Қорғаныс, аэроғарыш өнеркә-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сiбi, тау кен-металлургия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кешенi, электр энергетикасы,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химия және тамақ өнеркәсiбi,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ядролық энергетика саласын-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ынтымақтастықтың жан-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дануына жәрдем көрсету           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Экспортқа бағдарланған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Қазақстан-британ бiрлескен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өндірістерiн құру мүмкін-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дігін қарастыру: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қорғаныстық маңызы бар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өнiмдер;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химиялық өнiмдер                 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Шағын және орта бизнес 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ынтымақтас-      жылдың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тықты тереңдету:             iшiнде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және орта бизнес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қолайлы жағдай                    шаруашылығы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жасауда британдық тәжi-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рибенi зерделеу                        Сыртқы істер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Қызметтiң басым түрле-  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рiнде инвестициялық жобалар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дерекқорымен өзара алма-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суды ұйымдастыру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Мынадай бағыттар бойынша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Ұлыбританиядан техникалық    жылдың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 алудың мүмкiндiгiн     iшiнде    жоспарлау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қарастыру: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британ тәжiрибесiн зерде-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 және Қазақстан экспор-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қолдау жөнiндегi тиiстi           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шараларды енгiзу; 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және көрме-жәрмеңке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 реттеу саласында             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британ тәжiрибесiн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базаны әзiрлеуге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iшкi сауданы реттеу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әдiснамалық көзқарастар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Мұнай-газ саласындағы   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тереңдету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кеңейту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"ҚазМұнайГаз"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Британ мамандарымен бiр-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лесiп, мұнай-газ машина      жылдың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жасауын дамыту жөнiнде       iшiнде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әзiрлеу                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сауда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"ҚазМұнайГаз"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 Каспийде мұнай-газ            2003     "ҚазМұнайГаз"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 құру          жылдың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ынтымақтастық:     iшiнде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инвестициялар тарту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қаржылық реттеу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істер министрлігi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 Халықаралық стандарттар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мұнай-газ саласы    жылдың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кадрлар даярлау және   iшiнде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қайта даярлау                  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(бюджеттен тыс қаражат                 "ҚазМұнайГаз"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Қазақстан-Британ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техникалық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 Қазақстан мұнайы үшiн       2003-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басым экспорттық бағыттар   2004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тәуелсiз сарапта-   жылдар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малық бағалауды пысықтау              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британ консалтингтiк              "ҚазМұнайГаз"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инжинирингтік компа-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нияларын тарта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ұйымдастыру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7   Банк саласындағы ынтымақтастық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Мынадай мәселелер бойынша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Англия Банкiнен техникалық   жылдың   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 алу:                   ішінде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инфляциялық шектеуге өту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 iс жүзiнде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қаржылық деривативтермен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жасалатын операцияларды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eceпке алу және бухгалтер-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 теңгерiмде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қаржылық деривативтер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бағалы қағаздарды есепке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жұртшылықпен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Аэроғарыш саласындағы 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ынтымақтастықтың мүмкiн      жылдың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бағыттарын анықтау үшiн      ішінде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Ұлыбританияның "Astrium",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"Surrey Space Centre"                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авиациялық-ғарыш компания-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ларымен байланыстар орнату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Қорғаныс, қорғаныс өнер-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кәсiбi, технологиялар беру,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жабдықтарды жетілдiру және            Қорғаныс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қызметкерлердi даярлау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 "BAE SYSTEMS"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компаниясымен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жалғастыру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Ауыл шаруашылығы саласын-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ынтымақтастықты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 Сүт өндiрiсiне, мате-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риалдық-техникалық базаны  жылдың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жаңартуға инвестициялар    iшiнде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тарту                  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және сауда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 Ауыл шаруашылығы жабдық-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тарын шығару жөнiнде       жылдың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бiрлескен кәсiпорындар     iшiнде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                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шаруашылығы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Шетелдiк жұмыс күшiн 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тарту және Ұлыбритания     жылдың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азаматтарының шетелдерге   iшiнде   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жұмысқа шығуын реттеу          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британ тара-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бының тәжiрибесiн зерттеу           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