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c535" w14:textId="b68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жер сiлкiнiсiнiң зардаптарын жою жөнiндегi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27 мамырдағы N 106-ө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облысындағы жер сiлкiнiсiнiң зардаптарын жою жөнiндегi қызметтi үйлестiру және жұмыстарға жедел басшылық жасау үшiн мынадай құрамда ведомствоаралық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Нұрқаділов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Заманбек Қалабайұлы      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Yмбетов                       - Жамбыл облысының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Әбiкенұлы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жөнiндегi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Зайырқанұлы 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Бижамов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Нәлiбаев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Әбдiхалық Зәкiрұлы              Мемлекеттiк сатып алу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 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     - Жамбыл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Георгиевич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Қабидолла Зұлқашұлы            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резервтер жөнiндегі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Бердiбек Мәшбекұлы              Кедендiк бақылау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     Қорғаныс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Шәмшидинова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Ноғатайқызы              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