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13b" w14:textId="9d2e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18 сәуірдегі N 65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23 мамырдағы N 100-ө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"Ертіс мыс балқыту зауытында қалыптасқан ахуалды қарау жөніндегі ведомствоаралық жұмыс тобын құру туралы" Қазақстан Республикасы Премьер-Министрінің 2003 жылғы 18 сәуірдегі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мыс балқыту зауытында қалыптасқан ахуалды қарау жөніндегі ведомствоаралық жұмыс тобының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Гусинский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Владимирович    Парламенті Сенатының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депутаты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