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306a" w14:textId="92a3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Теңізге шыға алмайтын дамушы елдердiң, транзиттік дамушы елдердiң, донор елдердiң министрлерiнiң және қаржыландыру әрi даму мәселелерiмен айналысатын халықаралық мекемелер өкiлдерiнiң транзиттiк тасымалдар саласындағы ынтымақтастық мәселесi бойынша 2003 жылғы 28-29 тамызда Алматы қаласында өтетiн халықаралық конференциясын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2003 жылғы 23 мамырдағы N 98-ө өкімі</w:t>
      </w:r>
    </w:p>
    <w:p>
      <w:pPr>
        <w:spacing w:after="0"/>
        <w:ind w:left="0"/>
        <w:jc w:val="both"/>
      </w:pPr>
      <w:r>
        <w:rPr>
          <w:rFonts w:ascii="Times New Roman"/>
          <w:b w:val="false"/>
          <w:i w:val="false"/>
          <w:color w:val="000000"/>
          <w:sz w:val="28"/>
        </w:rPr>
        <w:t xml:space="preserve">      Теңiзге шыға алмайтын дамушы елдердiң, транзиттiк дамушы елдердiң, донор елдердiң министрлерiнiң және қаржыландыру әрi даму мәселелерiмен айналысатын халықаралық мекемелер өкiлдерiнiң транзиттiк тасымалдар саласындағы ынтымақтастық мәселесi бойынша 2003 жылғы 28-29 тамызда Алматы қаласында өтетiн халықаралық конференциясын дайындау және өткiзудiң тиiмдi ұйымдастырылуын қамтамасыз ету мақсатында: </w:t>
      </w:r>
    </w:p>
    <w:bookmarkStart w:name="z1" w:id="0"/>
    <w:p>
      <w:pPr>
        <w:spacing w:after="0"/>
        <w:ind w:left="0"/>
        <w:jc w:val="both"/>
      </w:pPr>
      <w:r>
        <w:rPr>
          <w:rFonts w:ascii="Times New Roman"/>
          <w:b w:val="false"/>
          <w:i w:val="false"/>
          <w:color w:val="000000"/>
          <w:sz w:val="28"/>
        </w:rPr>
        <w:t xml:space="preserve">
      1. 2003 жылғы 28-29 тамызда Алматы қаласында Теңiзге шыға алмайтын дамушы елдердiң, транзиттiк дамушы елдердiң, донор елдердiң министрлерiнiң және қаржыландыру әрi даму мәселелерiмен айналысатын халықаралық мекемелер өкiлдерiнiң транзиттік тасымалдар саласындағы ынтымақтастық мәселесi бойынша халықаралық конференциясы (бұдан әрi - Конференция) өткізілсін. </w:t>
      </w:r>
    </w:p>
    <w:bookmarkEnd w:id="0"/>
    <w:bookmarkStart w:name="z2" w:id="1"/>
    <w:p>
      <w:pPr>
        <w:spacing w:after="0"/>
        <w:ind w:left="0"/>
        <w:jc w:val="both"/>
      </w:pPr>
      <w:r>
        <w:rPr>
          <w:rFonts w:ascii="Times New Roman"/>
          <w:b w:val="false"/>
          <w:i w:val="false"/>
          <w:color w:val="000000"/>
          <w:sz w:val="28"/>
        </w:rPr>
        <w:t xml:space="preserve">
      2. Қоса берiлiп отырған: </w:t>
      </w:r>
      <w:r>
        <w:br/>
      </w:r>
      <w:r>
        <w:rPr>
          <w:rFonts w:ascii="Times New Roman"/>
          <w:b w:val="false"/>
          <w:i w:val="false"/>
          <w:color w:val="000000"/>
          <w:sz w:val="28"/>
        </w:rPr>
        <w:t xml:space="preserve">
      1) Конференцияны дайындау және өткiзу жөнiндегi ұйымдастыру комитетiнiң құрамы; </w:t>
      </w:r>
      <w:r>
        <w:br/>
      </w:r>
      <w:r>
        <w:rPr>
          <w:rFonts w:ascii="Times New Roman"/>
          <w:b w:val="false"/>
          <w:i w:val="false"/>
          <w:color w:val="000000"/>
          <w:sz w:val="28"/>
        </w:rPr>
        <w:t xml:space="preserve">
      2) Конференцияны дайындау және өткiзу жөнiндегi iс-шаралар жоспары (бұдан әрi - Жоспар) бекiтiлсiн.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орталық және жергiлiктi атқарушы органдары, өзге де мемлекеттiк органдары мен мүдделi ұйымдар Жоспарда көзделген iс-шаралардың орындалуын қамтамасыз етсiн. </w:t>
      </w:r>
    </w:p>
    <w:bookmarkEnd w:id="2"/>
    <w:bookmarkStart w:name="z4" w:id="3"/>
    <w:p>
      <w:pPr>
        <w:spacing w:after="0"/>
        <w:ind w:left="0"/>
        <w:jc w:val="both"/>
      </w:pPr>
      <w:r>
        <w:rPr>
          <w:rFonts w:ascii="Times New Roman"/>
          <w:b w:val="false"/>
          <w:i w:val="false"/>
          <w:color w:val="000000"/>
          <w:sz w:val="28"/>
        </w:rPr>
        <w:t xml:space="preserve">
      4. Осы өкiмнiң орындалуын бақылау Қазақстан Республикасы Премьер-Министрiнiң орынбасары К.Қ.Мәсімовке жүктелсін. </w:t>
      </w:r>
    </w:p>
    <w:bookmarkEnd w:id="3"/>
    <w:p>
      <w:pPr>
        <w:spacing w:after="0"/>
        <w:ind w:left="0"/>
        <w:jc w:val="both"/>
      </w:pPr>
      <w:r>
        <w:rPr>
          <w:rFonts w:ascii="Times New Roman"/>
          <w:b w:val="false"/>
          <w:i/>
          <w:color w:val="000000"/>
          <w:sz w:val="28"/>
        </w:rPr>
        <w:t xml:space="preserve">      Премьер-Министр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2003 жылғы 23 мамырдағы   </w:t>
      </w:r>
      <w:r>
        <w:br/>
      </w:r>
      <w:r>
        <w:rPr>
          <w:rFonts w:ascii="Times New Roman"/>
          <w:b w:val="false"/>
          <w:i w:val="false"/>
          <w:color w:val="000000"/>
          <w:sz w:val="28"/>
        </w:rPr>
        <w:t xml:space="preserve">
N 98 өкiмiмен        </w:t>
      </w:r>
      <w:r>
        <w:br/>
      </w:r>
      <w:r>
        <w:rPr>
          <w:rFonts w:ascii="Times New Roman"/>
          <w:b w:val="false"/>
          <w:i w:val="false"/>
          <w:color w:val="000000"/>
          <w:sz w:val="28"/>
        </w:rPr>
        <w:t xml:space="preserve">
бекiтiлген      </w:t>
      </w:r>
    </w:p>
    <w:bookmarkEnd w:id="4"/>
    <w:p>
      <w:pPr>
        <w:spacing w:after="0"/>
        <w:ind w:left="0"/>
        <w:jc w:val="left"/>
      </w:pPr>
      <w:r>
        <w:rPr>
          <w:rFonts w:ascii="Times New Roman"/>
          <w:b/>
          <w:i w:val="false"/>
          <w:color w:val="000000"/>
        </w:rPr>
        <w:t xml:space="preserve"> 2003 жылғы 28-29 тамызда Алматы қаласында өтетiн Теңiзге шыға алмайтын дамушы елдердiң, транзиттiк дамушы елдердiң, донор елдердiң министрлерiнiң және қаржыландыру әрi даму мәселелерiмен айналысатын халықаралық мекемелер өкiлдерiнiң транзиттiк тасымалдар саласындағы ынтымақтастық мәселесi бойынша халықаралық конференциясын дайындау және өткiзу жөнiндегi ұйымдастыру комитетiнiң құрамы </w:t>
      </w:r>
    </w:p>
    <w:p>
      <w:pPr>
        <w:spacing w:after="0"/>
        <w:ind w:left="0"/>
        <w:jc w:val="both"/>
      </w:pPr>
      <w:r>
        <w:rPr>
          <w:rFonts w:ascii="Times New Roman"/>
          <w:b w:val="false"/>
          <w:i w:val="false"/>
          <w:color w:val="000000"/>
          <w:sz w:val="28"/>
        </w:rPr>
        <w:t xml:space="preserve">Мәсiмов               - Қазақстан Республикасы Премьер-Министрiнiң </w:t>
      </w:r>
      <w:r>
        <w:br/>
      </w:r>
      <w:r>
        <w:rPr>
          <w:rFonts w:ascii="Times New Roman"/>
          <w:b w:val="false"/>
          <w:i w:val="false"/>
          <w:color w:val="000000"/>
          <w:sz w:val="28"/>
        </w:rPr>
        <w:t xml:space="preserve">
Кәрiм Қажымқанұлы       орынбасары, төраға </w:t>
      </w:r>
    </w:p>
    <w:p>
      <w:pPr>
        <w:spacing w:after="0"/>
        <w:ind w:left="0"/>
        <w:jc w:val="both"/>
      </w:pPr>
      <w:r>
        <w:rPr>
          <w:rFonts w:ascii="Times New Roman"/>
          <w:b w:val="false"/>
          <w:i w:val="false"/>
          <w:color w:val="000000"/>
          <w:sz w:val="28"/>
        </w:rPr>
        <w:t xml:space="preserve">Нағманов              - Қазақстан Республикасының Көлiк және </w:t>
      </w:r>
      <w:r>
        <w:br/>
      </w:r>
      <w:r>
        <w:rPr>
          <w:rFonts w:ascii="Times New Roman"/>
          <w:b w:val="false"/>
          <w:i w:val="false"/>
          <w:color w:val="000000"/>
          <w:sz w:val="28"/>
        </w:rPr>
        <w:t xml:space="preserve">
Қажымұрат Ыбырайұлы     коммуникациялар министрi,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Әбусейiтов            - Қазақстан Республикасының Сыртқы iстер </w:t>
      </w:r>
      <w:r>
        <w:br/>
      </w:r>
      <w:r>
        <w:rPr>
          <w:rFonts w:ascii="Times New Roman"/>
          <w:b w:val="false"/>
          <w:i w:val="false"/>
          <w:color w:val="000000"/>
          <w:sz w:val="28"/>
        </w:rPr>
        <w:t xml:space="preserve">
Қайрат Қуатұлы          бiрiншi вице-министрi, төрағаның орынбасары </w:t>
      </w:r>
    </w:p>
    <w:p>
      <w:pPr>
        <w:spacing w:after="0"/>
        <w:ind w:left="0"/>
        <w:jc w:val="both"/>
      </w:pPr>
      <w:r>
        <w:rPr>
          <w:rFonts w:ascii="Times New Roman"/>
          <w:b w:val="false"/>
          <w:i w:val="false"/>
          <w:color w:val="000000"/>
          <w:sz w:val="28"/>
        </w:rPr>
        <w:t xml:space="preserve">Өтембаев              - Қазақстан Республикасы Президентiнiң </w:t>
      </w:r>
      <w:r>
        <w:br/>
      </w:r>
      <w:r>
        <w:rPr>
          <w:rFonts w:ascii="Times New Roman"/>
          <w:b w:val="false"/>
          <w:i w:val="false"/>
          <w:color w:val="000000"/>
          <w:sz w:val="28"/>
        </w:rPr>
        <w:t xml:space="preserve">
Ержан Әбiлхайырұлы      Әкiмшілігi Басшысының орынбасары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Дәрiмбетов            - Қазақстан Республикасының Президентi Іс </w:t>
      </w:r>
      <w:r>
        <w:br/>
      </w:r>
      <w:r>
        <w:rPr>
          <w:rFonts w:ascii="Times New Roman"/>
          <w:b w:val="false"/>
          <w:i w:val="false"/>
          <w:color w:val="000000"/>
          <w:sz w:val="28"/>
        </w:rPr>
        <w:t xml:space="preserve">
Байдалы Нұртайұлы       басқарушысының орынбасары (келiсiм бойынша) </w:t>
      </w:r>
    </w:p>
    <w:p>
      <w:pPr>
        <w:spacing w:after="0"/>
        <w:ind w:left="0"/>
        <w:jc w:val="both"/>
      </w:pPr>
      <w:r>
        <w:rPr>
          <w:rFonts w:ascii="Times New Roman"/>
          <w:b w:val="false"/>
          <w:i w:val="false"/>
          <w:color w:val="000000"/>
          <w:sz w:val="28"/>
        </w:rPr>
        <w:t xml:space="preserve">Есенбаев              - Қазақстан Республикасының Индустрия және </w:t>
      </w:r>
      <w:r>
        <w:br/>
      </w:r>
      <w:r>
        <w:rPr>
          <w:rFonts w:ascii="Times New Roman"/>
          <w:b w:val="false"/>
          <w:i w:val="false"/>
          <w:color w:val="000000"/>
          <w:sz w:val="28"/>
        </w:rPr>
        <w:t xml:space="preserve">
Мәжит Төлеубекұлы       сауда министрi </w:t>
      </w:r>
    </w:p>
    <w:p>
      <w:pPr>
        <w:spacing w:after="0"/>
        <w:ind w:left="0"/>
        <w:jc w:val="both"/>
      </w:pPr>
      <w:r>
        <w:rPr>
          <w:rFonts w:ascii="Times New Roman"/>
          <w:b w:val="false"/>
          <w:i w:val="false"/>
          <w:color w:val="000000"/>
          <w:sz w:val="28"/>
        </w:rPr>
        <w:t xml:space="preserve">Кәкiмжанов            - Қазақстан Республикасының Қаржы министрi </w:t>
      </w:r>
      <w:r>
        <w:br/>
      </w:r>
      <w:r>
        <w:rPr>
          <w:rFonts w:ascii="Times New Roman"/>
          <w:b w:val="false"/>
          <w:i w:val="false"/>
          <w:color w:val="000000"/>
          <w:sz w:val="28"/>
        </w:rPr>
        <w:t xml:space="preserve">
Зейнолла Халидоллаұлы </w:t>
      </w:r>
    </w:p>
    <w:p>
      <w:pPr>
        <w:spacing w:after="0"/>
        <w:ind w:left="0"/>
        <w:jc w:val="both"/>
      </w:pPr>
      <w:r>
        <w:rPr>
          <w:rFonts w:ascii="Times New Roman"/>
          <w:b w:val="false"/>
          <w:i w:val="false"/>
          <w:color w:val="000000"/>
          <w:sz w:val="28"/>
        </w:rPr>
        <w:t xml:space="preserve">Келiмбетов            - Қазақстан Республикасының Экономика және </w:t>
      </w:r>
      <w:r>
        <w:br/>
      </w:r>
      <w:r>
        <w:rPr>
          <w:rFonts w:ascii="Times New Roman"/>
          <w:b w:val="false"/>
          <w:i w:val="false"/>
          <w:color w:val="000000"/>
          <w:sz w:val="28"/>
        </w:rPr>
        <w:t xml:space="preserve">
Қайрат Нематұлы         бюджеттiк жоспарлау министрi </w:t>
      </w:r>
    </w:p>
    <w:p>
      <w:pPr>
        <w:spacing w:after="0"/>
        <w:ind w:left="0"/>
        <w:jc w:val="both"/>
      </w:pPr>
      <w:r>
        <w:rPr>
          <w:rFonts w:ascii="Times New Roman"/>
          <w:b w:val="false"/>
          <w:i w:val="false"/>
          <w:color w:val="000000"/>
          <w:sz w:val="28"/>
        </w:rPr>
        <w:t xml:space="preserve">Құл-Мұхаммед          - Қазақстан Республикасының Мәдениет, ақпарат </w:t>
      </w:r>
      <w:r>
        <w:br/>
      </w:r>
      <w:r>
        <w:rPr>
          <w:rFonts w:ascii="Times New Roman"/>
          <w:b w:val="false"/>
          <w:i w:val="false"/>
          <w:color w:val="000000"/>
          <w:sz w:val="28"/>
        </w:rPr>
        <w:t xml:space="preserve">
Мұхтар Абрарұлы         және қоғамдық келiсiм министрi </w:t>
      </w:r>
    </w:p>
    <w:p>
      <w:pPr>
        <w:spacing w:after="0"/>
        <w:ind w:left="0"/>
        <w:jc w:val="both"/>
      </w:pPr>
      <w:r>
        <w:rPr>
          <w:rFonts w:ascii="Times New Roman"/>
          <w:b w:val="false"/>
          <w:i w:val="false"/>
          <w:color w:val="000000"/>
          <w:sz w:val="28"/>
        </w:rPr>
        <w:t xml:space="preserve">Сүлейменов            - Қазақстан Республикасының Iшкi iстер </w:t>
      </w:r>
      <w:r>
        <w:br/>
      </w:r>
      <w:r>
        <w:rPr>
          <w:rFonts w:ascii="Times New Roman"/>
          <w:b w:val="false"/>
          <w:i w:val="false"/>
          <w:color w:val="000000"/>
          <w:sz w:val="28"/>
        </w:rPr>
        <w:t xml:space="preserve">
Қайырбек Шошанұлы       министрi </w:t>
      </w:r>
    </w:p>
    <w:p>
      <w:pPr>
        <w:spacing w:after="0"/>
        <w:ind w:left="0"/>
        <w:jc w:val="both"/>
      </w:pPr>
      <w:r>
        <w:rPr>
          <w:rFonts w:ascii="Times New Roman"/>
          <w:b w:val="false"/>
          <w:i w:val="false"/>
          <w:color w:val="000000"/>
          <w:sz w:val="28"/>
        </w:rPr>
        <w:t xml:space="preserve">Жақыпов               - Қазақстан Республикасының Көлiк және </w:t>
      </w:r>
      <w:r>
        <w:br/>
      </w:r>
      <w:r>
        <w:rPr>
          <w:rFonts w:ascii="Times New Roman"/>
          <w:b w:val="false"/>
          <w:i w:val="false"/>
          <w:color w:val="000000"/>
          <w:sz w:val="28"/>
        </w:rPr>
        <w:t xml:space="preserve">
Қабиболла Қабенұлы      коммуникациялар бiрiншi вице-министрi </w:t>
      </w:r>
    </w:p>
    <w:p>
      <w:pPr>
        <w:spacing w:after="0"/>
        <w:ind w:left="0"/>
        <w:jc w:val="both"/>
      </w:pPr>
      <w:r>
        <w:rPr>
          <w:rFonts w:ascii="Times New Roman"/>
          <w:b w:val="false"/>
          <w:i w:val="false"/>
          <w:color w:val="000000"/>
          <w:sz w:val="28"/>
        </w:rPr>
        <w:t xml:space="preserve">Есенғарин             - Қазақстан ұлттық экспедиторлары </w:t>
      </w:r>
      <w:r>
        <w:br/>
      </w:r>
      <w:r>
        <w:rPr>
          <w:rFonts w:ascii="Times New Roman"/>
          <w:b w:val="false"/>
          <w:i w:val="false"/>
          <w:color w:val="000000"/>
          <w:sz w:val="28"/>
        </w:rPr>
        <w:t xml:space="preserve">
Нығметжан Қабатайұлы    қауымдастығының төрағасы (келiсiм бойынша) </w:t>
      </w:r>
    </w:p>
    <w:p>
      <w:pPr>
        <w:spacing w:after="0"/>
        <w:ind w:left="0"/>
        <w:jc w:val="both"/>
      </w:pPr>
      <w:r>
        <w:rPr>
          <w:rFonts w:ascii="Times New Roman"/>
          <w:b w:val="false"/>
          <w:i w:val="false"/>
          <w:color w:val="000000"/>
          <w:sz w:val="28"/>
        </w:rPr>
        <w:t xml:space="preserve">Мұтанов               - Қазақстан Республикасының Бiлiм және ғылым </w:t>
      </w:r>
      <w:r>
        <w:br/>
      </w:r>
      <w:r>
        <w:rPr>
          <w:rFonts w:ascii="Times New Roman"/>
          <w:b w:val="false"/>
          <w:i w:val="false"/>
          <w:color w:val="000000"/>
          <w:sz w:val="28"/>
        </w:rPr>
        <w:t xml:space="preserve">
Ғалымқайыр Мұтанұлы     бiрiншi вице-министрi </w:t>
      </w:r>
    </w:p>
    <w:p>
      <w:pPr>
        <w:spacing w:after="0"/>
        <w:ind w:left="0"/>
        <w:jc w:val="both"/>
      </w:pPr>
      <w:r>
        <w:rPr>
          <w:rFonts w:ascii="Times New Roman"/>
          <w:b w:val="false"/>
          <w:i w:val="false"/>
          <w:color w:val="000000"/>
          <w:sz w:val="28"/>
        </w:rPr>
        <w:t xml:space="preserve">Сапарбаев             - Қазақстан Республикасының Кедендiк бақылау Бердiбек Мәшбекұлы      агенттiгiнiң төрағасы </w:t>
      </w:r>
    </w:p>
    <w:p>
      <w:pPr>
        <w:spacing w:after="0"/>
        <w:ind w:left="0"/>
        <w:jc w:val="both"/>
      </w:pPr>
      <w:r>
        <w:rPr>
          <w:rFonts w:ascii="Times New Roman"/>
          <w:b w:val="false"/>
          <w:i w:val="false"/>
          <w:color w:val="000000"/>
          <w:sz w:val="28"/>
        </w:rPr>
        <w:t xml:space="preserve">Храпунов              - Алматы қаласының әкiмi </w:t>
      </w:r>
      <w:r>
        <w:br/>
      </w:r>
      <w:r>
        <w:rPr>
          <w:rFonts w:ascii="Times New Roman"/>
          <w:b w:val="false"/>
          <w:i w:val="false"/>
          <w:color w:val="000000"/>
          <w:sz w:val="28"/>
        </w:rPr>
        <w:t xml:space="preserve">
Виктор Вячеславович </w:t>
      </w:r>
    </w:p>
    <w:p>
      <w:pPr>
        <w:spacing w:after="0"/>
        <w:ind w:left="0"/>
        <w:jc w:val="both"/>
      </w:pPr>
      <w:r>
        <w:rPr>
          <w:rFonts w:ascii="Times New Roman"/>
          <w:b w:val="false"/>
          <w:i w:val="false"/>
          <w:color w:val="000000"/>
          <w:sz w:val="28"/>
        </w:rPr>
        <w:t xml:space="preserve">Қорғанбаева           - Қазақстан Республикасы Президентiнiң </w:t>
      </w:r>
      <w:r>
        <w:br/>
      </w:r>
      <w:r>
        <w:rPr>
          <w:rFonts w:ascii="Times New Roman"/>
          <w:b w:val="false"/>
          <w:i w:val="false"/>
          <w:color w:val="000000"/>
          <w:sz w:val="28"/>
        </w:rPr>
        <w:t xml:space="preserve">
Гүлмира Аманжолқызы     жанындағы Қазақстандық стратегиялық </w:t>
      </w:r>
      <w:r>
        <w:br/>
      </w:r>
      <w:r>
        <w:rPr>
          <w:rFonts w:ascii="Times New Roman"/>
          <w:b w:val="false"/>
          <w:i w:val="false"/>
          <w:color w:val="000000"/>
          <w:sz w:val="28"/>
        </w:rPr>
        <w:t xml:space="preserve">
                        зерттеулер институты директорының </w:t>
      </w:r>
      <w:r>
        <w:br/>
      </w:r>
      <w:r>
        <w:rPr>
          <w:rFonts w:ascii="Times New Roman"/>
          <w:b w:val="false"/>
          <w:i w:val="false"/>
          <w:color w:val="000000"/>
          <w:sz w:val="28"/>
        </w:rPr>
        <w:t xml:space="preserve">
                        орынбасары (келiсiм бойынша) </w:t>
      </w:r>
    </w:p>
    <w:p>
      <w:pPr>
        <w:spacing w:after="0"/>
        <w:ind w:left="0"/>
        <w:jc w:val="both"/>
      </w:pPr>
      <w:r>
        <w:rPr>
          <w:rFonts w:ascii="Times New Roman"/>
          <w:b w:val="false"/>
          <w:i w:val="false"/>
          <w:color w:val="000000"/>
          <w:sz w:val="28"/>
        </w:rPr>
        <w:t xml:space="preserve">Шыналиев              - Қазақстан Республикасы Премьер-Министрiнiң </w:t>
      </w:r>
      <w:r>
        <w:br/>
      </w:r>
      <w:r>
        <w:rPr>
          <w:rFonts w:ascii="Times New Roman"/>
          <w:b w:val="false"/>
          <w:i w:val="false"/>
          <w:color w:val="000000"/>
          <w:sz w:val="28"/>
        </w:rPr>
        <w:t xml:space="preserve">
Ғазиз Қоршабекұлы       Кеңсесi Өндiрiстiк сала және инфрақұрылым </w:t>
      </w:r>
      <w:r>
        <w:br/>
      </w:r>
      <w:r>
        <w:rPr>
          <w:rFonts w:ascii="Times New Roman"/>
          <w:b w:val="false"/>
          <w:i w:val="false"/>
          <w:color w:val="000000"/>
          <w:sz w:val="28"/>
        </w:rPr>
        <w:t xml:space="preserve">
                        бөлiмi меңгерушiсiнiң орынбасары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2003 жылғы 23 мамырдағы   </w:t>
      </w:r>
      <w:r>
        <w:br/>
      </w:r>
      <w:r>
        <w:rPr>
          <w:rFonts w:ascii="Times New Roman"/>
          <w:b w:val="false"/>
          <w:i w:val="false"/>
          <w:color w:val="000000"/>
          <w:sz w:val="28"/>
        </w:rPr>
        <w:t xml:space="preserve">
N 98 өкiмiмен        </w:t>
      </w:r>
      <w:r>
        <w:br/>
      </w:r>
      <w:r>
        <w:rPr>
          <w:rFonts w:ascii="Times New Roman"/>
          <w:b w:val="false"/>
          <w:i w:val="false"/>
          <w:color w:val="000000"/>
          <w:sz w:val="28"/>
        </w:rPr>
        <w:t xml:space="preserve">
бекiтiлген      </w:t>
      </w:r>
    </w:p>
    <w:bookmarkEnd w:id="5"/>
    <w:p>
      <w:pPr>
        <w:spacing w:after="0"/>
        <w:ind w:left="0"/>
        <w:jc w:val="left"/>
      </w:pPr>
      <w:r>
        <w:rPr>
          <w:rFonts w:ascii="Times New Roman"/>
          <w:b/>
          <w:i w:val="false"/>
          <w:color w:val="000000"/>
        </w:rPr>
        <w:t xml:space="preserve"> 2003 жылғы 28-29 тамызда Алматы қаласында Теңізге шыға алмайтын дамушы елдердiң, транзиттiк дамушы елдердiң, донор елдердiң министрлерінің және қаржыландыру әрі даму мәселелерімен айналысатын халықаралық мекемелер өкілдерінің, транзиттік тасымалдар саласындағы ынтымақтастық мәселесі бойынша халықаралық конференциясын дайындау және өткiзу жөнiндегi iс-шаралар </w:t>
      </w:r>
      <w:r>
        <w:br/>
      </w:r>
      <w:r>
        <w:rPr>
          <w:rFonts w:ascii="Times New Roman"/>
          <w:b/>
          <w:i w:val="false"/>
          <w:color w:val="000000"/>
        </w:rPr>
        <w:t xml:space="preserve">
ЖОСПАРЫ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Iс-шара       Орындау           Орындау үшін </w:t>
      </w:r>
      <w:r>
        <w:br/>
      </w:r>
      <w:r>
        <w:rPr>
          <w:rFonts w:ascii="Times New Roman"/>
          <w:b w:val="false"/>
          <w:i w:val="false"/>
          <w:color w:val="000000"/>
          <w:sz w:val="28"/>
        </w:rPr>
        <w:t xml:space="preserve">
N                         мерзімі            жауаптылар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Ұйымдастыру комитетi.    2003       Қазақстан Республикасының </w:t>
      </w:r>
      <w:r>
        <w:br/>
      </w:r>
      <w:r>
        <w:rPr>
          <w:rFonts w:ascii="Times New Roman"/>
          <w:b w:val="false"/>
          <w:i w:val="false"/>
          <w:color w:val="000000"/>
          <w:sz w:val="28"/>
        </w:rPr>
        <w:t xml:space="preserve">
   нiң қосалқы органдарын   жылғы      Көлiк және коммуникациялар </w:t>
      </w:r>
      <w:r>
        <w:br/>
      </w:r>
      <w:r>
        <w:rPr>
          <w:rFonts w:ascii="Times New Roman"/>
          <w:b w:val="false"/>
          <w:i w:val="false"/>
          <w:color w:val="000000"/>
          <w:sz w:val="28"/>
        </w:rPr>
        <w:t xml:space="preserve">
   құру: Хатшылық және      сәуір      министрлiгi, Қазақстан </w:t>
      </w:r>
      <w:r>
        <w:br/>
      </w:r>
      <w:r>
        <w:rPr>
          <w:rFonts w:ascii="Times New Roman"/>
          <w:b w:val="false"/>
          <w:i w:val="false"/>
          <w:color w:val="000000"/>
          <w:sz w:val="28"/>
        </w:rPr>
        <w:t xml:space="preserve">
   Жұмыс комитетi                      Республикасының Сыртқы iстер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2. Конференциядағы Қазақс.  2003 жылғы Қазақстан Республикасының </w:t>
      </w:r>
      <w:r>
        <w:br/>
      </w:r>
      <w:r>
        <w:rPr>
          <w:rFonts w:ascii="Times New Roman"/>
          <w:b w:val="false"/>
          <w:i w:val="false"/>
          <w:color w:val="000000"/>
          <w:sz w:val="28"/>
        </w:rPr>
        <w:t xml:space="preserve">
   тандық ресми делегация   мамыр-     Көлiк және коммуникациялар </w:t>
      </w:r>
      <w:r>
        <w:br/>
      </w:r>
      <w:r>
        <w:rPr>
          <w:rFonts w:ascii="Times New Roman"/>
          <w:b w:val="false"/>
          <w:i w:val="false"/>
          <w:color w:val="000000"/>
          <w:sz w:val="28"/>
        </w:rPr>
        <w:t xml:space="preserve">
   құрамы мен Қазақстаннан  шілде      министрлiгi, Қазақстан </w:t>
      </w:r>
      <w:r>
        <w:br/>
      </w:r>
      <w:r>
        <w:rPr>
          <w:rFonts w:ascii="Times New Roman"/>
          <w:b w:val="false"/>
          <w:i w:val="false"/>
          <w:color w:val="000000"/>
          <w:sz w:val="28"/>
        </w:rPr>
        <w:t xml:space="preserve">
   басқа да қатысушыларды              Республикасының Сыртқы iстер </w:t>
      </w:r>
      <w:r>
        <w:br/>
      </w:r>
      <w:r>
        <w:rPr>
          <w:rFonts w:ascii="Times New Roman"/>
          <w:b w:val="false"/>
          <w:i w:val="false"/>
          <w:color w:val="000000"/>
          <w:sz w:val="28"/>
        </w:rPr>
        <w:t xml:space="preserve">
   белгiлеу                            министрлiгi </w:t>
      </w:r>
    </w:p>
    <w:p>
      <w:pPr>
        <w:spacing w:after="0"/>
        <w:ind w:left="0"/>
        <w:jc w:val="both"/>
      </w:pPr>
      <w:r>
        <w:rPr>
          <w:rFonts w:ascii="Times New Roman"/>
          <w:b w:val="false"/>
          <w:i w:val="false"/>
          <w:color w:val="000000"/>
          <w:sz w:val="28"/>
        </w:rPr>
        <w:t xml:space="preserve">3. Конференция делегация.   2003 жылғы Алматы қаласының әкiмдiгi </w:t>
      </w:r>
      <w:r>
        <w:br/>
      </w:r>
      <w:r>
        <w:rPr>
          <w:rFonts w:ascii="Times New Roman"/>
          <w:b w:val="false"/>
          <w:i w:val="false"/>
          <w:color w:val="000000"/>
          <w:sz w:val="28"/>
        </w:rPr>
        <w:t xml:space="preserve">
   лары мен қатысушыларының шілде-тамыз </w:t>
      </w:r>
      <w:r>
        <w:br/>
      </w:r>
      <w:r>
        <w:rPr>
          <w:rFonts w:ascii="Times New Roman"/>
          <w:b w:val="false"/>
          <w:i w:val="false"/>
          <w:color w:val="000000"/>
          <w:sz w:val="28"/>
        </w:rPr>
        <w:t xml:space="preserve">
   жүру бағыттары бойынша </w:t>
      </w:r>
      <w:r>
        <w:br/>
      </w:r>
      <w:r>
        <w:rPr>
          <w:rFonts w:ascii="Times New Roman"/>
          <w:b w:val="false"/>
          <w:i w:val="false"/>
          <w:color w:val="000000"/>
          <w:sz w:val="28"/>
        </w:rPr>
        <w:t xml:space="preserve">
   қаланың безендiрiлуiн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4. Қонақ үй нөмiрлерiн      2003 жылғы  Қазақстан Республикасы </w:t>
      </w:r>
      <w:r>
        <w:br/>
      </w:r>
      <w:r>
        <w:rPr>
          <w:rFonts w:ascii="Times New Roman"/>
          <w:b w:val="false"/>
          <w:i w:val="false"/>
          <w:color w:val="000000"/>
          <w:sz w:val="28"/>
        </w:rPr>
        <w:t xml:space="preserve">
   броньдауды ұйымдастыру,  шiлде-тамыз Президентiнiң Іс басқармасы </w:t>
      </w:r>
      <w:r>
        <w:br/>
      </w:r>
      <w:r>
        <w:rPr>
          <w:rFonts w:ascii="Times New Roman"/>
          <w:b w:val="false"/>
          <w:i w:val="false"/>
          <w:color w:val="000000"/>
          <w:sz w:val="28"/>
        </w:rPr>
        <w:t xml:space="preserve">
   Конференцияға келген                 (келiсiм бойынша), Қазақстан </w:t>
      </w:r>
      <w:r>
        <w:br/>
      </w:r>
      <w:r>
        <w:rPr>
          <w:rFonts w:ascii="Times New Roman"/>
          <w:b w:val="false"/>
          <w:i w:val="false"/>
          <w:color w:val="000000"/>
          <w:sz w:val="28"/>
        </w:rPr>
        <w:t xml:space="preserve">
   ресми делегациялар мүше.             Республикасының Көлiк және </w:t>
      </w:r>
      <w:r>
        <w:br/>
      </w:r>
      <w:r>
        <w:rPr>
          <w:rFonts w:ascii="Times New Roman"/>
          <w:b w:val="false"/>
          <w:i w:val="false"/>
          <w:color w:val="000000"/>
          <w:sz w:val="28"/>
        </w:rPr>
        <w:t xml:space="preserve">
   лерiн және олармен бiрге             коммуникациялар министрлiгi, </w:t>
      </w:r>
      <w:r>
        <w:br/>
      </w:r>
      <w:r>
        <w:rPr>
          <w:rFonts w:ascii="Times New Roman"/>
          <w:b w:val="false"/>
          <w:i w:val="false"/>
          <w:color w:val="000000"/>
          <w:sz w:val="28"/>
        </w:rPr>
        <w:t xml:space="preserve">
   iлесiп жүрген адамдарды              Алматы қаласының әкiмдiгi </w:t>
      </w:r>
      <w:r>
        <w:br/>
      </w:r>
      <w:r>
        <w:rPr>
          <w:rFonts w:ascii="Times New Roman"/>
          <w:b w:val="false"/>
          <w:i w:val="false"/>
          <w:color w:val="000000"/>
          <w:sz w:val="28"/>
        </w:rPr>
        <w:t xml:space="preserve">
   орналастыру және қызмет </w:t>
      </w:r>
      <w:r>
        <w:br/>
      </w:r>
      <w:r>
        <w:rPr>
          <w:rFonts w:ascii="Times New Roman"/>
          <w:b w:val="false"/>
          <w:i w:val="false"/>
          <w:color w:val="000000"/>
          <w:sz w:val="28"/>
        </w:rPr>
        <w:t xml:space="preserve">
   көрсету бойынша қажеттi </w:t>
      </w:r>
      <w:r>
        <w:br/>
      </w:r>
      <w:r>
        <w:rPr>
          <w:rFonts w:ascii="Times New Roman"/>
          <w:b w:val="false"/>
          <w:i w:val="false"/>
          <w:color w:val="000000"/>
          <w:sz w:val="28"/>
        </w:rPr>
        <w:t xml:space="preserve">
   шаралар қабылдау </w:t>
      </w:r>
    </w:p>
    <w:p>
      <w:pPr>
        <w:spacing w:after="0"/>
        <w:ind w:left="0"/>
        <w:jc w:val="both"/>
      </w:pPr>
      <w:r>
        <w:rPr>
          <w:rFonts w:ascii="Times New Roman"/>
          <w:b w:val="false"/>
          <w:i w:val="false"/>
          <w:color w:val="000000"/>
          <w:sz w:val="28"/>
        </w:rPr>
        <w:t xml:space="preserve">5. БҰҰ-ның Конференция өт.  2003 жылғы  Қазақстан Республикасының </w:t>
      </w:r>
      <w:r>
        <w:br/>
      </w:r>
      <w:r>
        <w:rPr>
          <w:rFonts w:ascii="Times New Roman"/>
          <w:b w:val="false"/>
          <w:i w:val="false"/>
          <w:color w:val="000000"/>
          <w:sz w:val="28"/>
        </w:rPr>
        <w:t xml:space="preserve">
   кiзуге қажеттi жабдық.   шілде-тамыз Кедендiк бақылау агенттiгi, </w:t>
      </w:r>
      <w:r>
        <w:br/>
      </w:r>
      <w:r>
        <w:rPr>
          <w:rFonts w:ascii="Times New Roman"/>
          <w:b w:val="false"/>
          <w:i w:val="false"/>
          <w:color w:val="000000"/>
          <w:sz w:val="28"/>
        </w:rPr>
        <w:t xml:space="preserve">
   тарының, ақпараттық                  Қазақстан Республикасының </w:t>
      </w:r>
      <w:r>
        <w:br/>
      </w:r>
      <w:r>
        <w:rPr>
          <w:rFonts w:ascii="Times New Roman"/>
          <w:b w:val="false"/>
          <w:i w:val="false"/>
          <w:color w:val="000000"/>
          <w:sz w:val="28"/>
        </w:rPr>
        <w:t xml:space="preserve">
   материалдарының әкелінуі             Көлiк және коммуникациялар </w:t>
      </w:r>
      <w:r>
        <w:br/>
      </w:r>
      <w:r>
        <w:rPr>
          <w:rFonts w:ascii="Times New Roman"/>
          <w:b w:val="false"/>
          <w:i w:val="false"/>
          <w:color w:val="000000"/>
          <w:sz w:val="28"/>
        </w:rPr>
        <w:t xml:space="preserve">
   және әкетілуі кезінде                министрлiгi </w:t>
      </w:r>
      <w:r>
        <w:br/>
      </w:r>
      <w:r>
        <w:rPr>
          <w:rFonts w:ascii="Times New Roman"/>
          <w:b w:val="false"/>
          <w:i w:val="false"/>
          <w:color w:val="000000"/>
          <w:sz w:val="28"/>
        </w:rPr>
        <w:t xml:space="preserve">
   жедел кедендік ресімде. </w:t>
      </w:r>
      <w:r>
        <w:br/>
      </w:r>
      <w:r>
        <w:rPr>
          <w:rFonts w:ascii="Times New Roman"/>
          <w:b w:val="false"/>
          <w:i w:val="false"/>
          <w:color w:val="000000"/>
          <w:sz w:val="28"/>
        </w:rPr>
        <w:t xml:space="preserve">
   луін қамтамасыз ету </w:t>
      </w:r>
    </w:p>
    <w:p>
      <w:pPr>
        <w:spacing w:after="0"/>
        <w:ind w:left="0"/>
        <w:jc w:val="both"/>
      </w:pPr>
      <w:r>
        <w:rPr>
          <w:rFonts w:ascii="Times New Roman"/>
          <w:b w:val="false"/>
          <w:i w:val="false"/>
          <w:color w:val="000000"/>
          <w:sz w:val="28"/>
        </w:rPr>
        <w:t xml:space="preserve">6. Конференция қонақтары    2003 жылғы  Қазақстан Республикасы </w:t>
      </w:r>
      <w:r>
        <w:br/>
      </w:r>
      <w:r>
        <w:rPr>
          <w:rFonts w:ascii="Times New Roman"/>
          <w:b w:val="false"/>
          <w:i w:val="false"/>
          <w:color w:val="000000"/>
          <w:sz w:val="28"/>
        </w:rPr>
        <w:t xml:space="preserve">
   мен қатысушыларына         тамыз     Президентiнiң Іс басқармасы </w:t>
      </w:r>
      <w:r>
        <w:br/>
      </w:r>
      <w:r>
        <w:rPr>
          <w:rFonts w:ascii="Times New Roman"/>
          <w:b w:val="false"/>
          <w:i w:val="false"/>
          <w:color w:val="000000"/>
          <w:sz w:val="28"/>
        </w:rPr>
        <w:t xml:space="preserve">
   көлiктiк қызмет көрсетуді            (келiсiм бойынша), Алматы </w:t>
      </w:r>
      <w:r>
        <w:br/>
      </w:r>
      <w:r>
        <w:rPr>
          <w:rFonts w:ascii="Times New Roman"/>
          <w:b w:val="false"/>
          <w:i w:val="false"/>
          <w:color w:val="000000"/>
          <w:sz w:val="28"/>
        </w:rPr>
        <w:t xml:space="preserve">
   қамтамасыз ету                       қаласының әкiмдiгi,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Көлiк және коммуникациялар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7. БҰҰ Хатшылығымен бiрле.   2003 жылғы Қазақстан Республикасының </w:t>
      </w:r>
      <w:r>
        <w:br/>
      </w:r>
      <w:r>
        <w:rPr>
          <w:rFonts w:ascii="Times New Roman"/>
          <w:b w:val="false"/>
          <w:i w:val="false"/>
          <w:color w:val="000000"/>
          <w:sz w:val="28"/>
        </w:rPr>
        <w:t xml:space="preserve">
   сiп Конференция бағдар.     мамыр    Көлiк және коммуникациялар </w:t>
      </w:r>
      <w:r>
        <w:br/>
      </w:r>
      <w:r>
        <w:rPr>
          <w:rFonts w:ascii="Times New Roman"/>
          <w:b w:val="false"/>
          <w:i w:val="false"/>
          <w:color w:val="000000"/>
          <w:sz w:val="28"/>
        </w:rPr>
        <w:t xml:space="preserve">
   ламасын әзiрлеу                      министрлiгi Қазақстан </w:t>
      </w:r>
      <w:r>
        <w:br/>
      </w:r>
      <w:r>
        <w:rPr>
          <w:rFonts w:ascii="Times New Roman"/>
          <w:b w:val="false"/>
          <w:i w:val="false"/>
          <w:color w:val="000000"/>
          <w:sz w:val="28"/>
        </w:rPr>
        <w:t xml:space="preserve">
                                        Республикасының Сыртқы </w:t>
      </w:r>
      <w:r>
        <w:br/>
      </w:r>
      <w:r>
        <w:rPr>
          <w:rFonts w:ascii="Times New Roman"/>
          <w:b w:val="false"/>
          <w:i w:val="false"/>
          <w:color w:val="000000"/>
          <w:sz w:val="28"/>
        </w:rPr>
        <w:t xml:space="preserve">
                                        iстер министрлiгi </w:t>
      </w:r>
    </w:p>
    <w:p>
      <w:pPr>
        <w:spacing w:after="0"/>
        <w:ind w:left="0"/>
        <w:jc w:val="both"/>
      </w:pPr>
      <w:r>
        <w:rPr>
          <w:rFonts w:ascii="Times New Roman"/>
          <w:b w:val="false"/>
          <w:i w:val="false"/>
          <w:color w:val="000000"/>
          <w:sz w:val="28"/>
        </w:rPr>
        <w:t xml:space="preserve">8. Конференция қонақтары     2003 жылғы Қазақстан Республикасының </w:t>
      </w:r>
      <w:r>
        <w:br/>
      </w:r>
      <w:r>
        <w:rPr>
          <w:rFonts w:ascii="Times New Roman"/>
          <w:b w:val="false"/>
          <w:i w:val="false"/>
          <w:color w:val="000000"/>
          <w:sz w:val="28"/>
        </w:rPr>
        <w:t xml:space="preserve">
   мен қатысушыларына шақы.   маусым    Көлiк және коммуникациялар </w:t>
      </w:r>
      <w:r>
        <w:br/>
      </w:r>
      <w:r>
        <w:rPr>
          <w:rFonts w:ascii="Times New Roman"/>
          <w:b w:val="false"/>
          <w:i w:val="false"/>
          <w:color w:val="000000"/>
          <w:sz w:val="28"/>
        </w:rPr>
        <w:t xml:space="preserve">
   рулар жiберу                         министрлiгi, Қазақстан </w:t>
      </w:r>
      <w:r>
        <w:br/>
      </w:r>
      <w:r>
        <w:rPr>
          <w:rFonts w:ascii="Times New Roman"/>
          <w:b w:val="false"/>
          <w:i w:val="false"/>
          <w:color w:val="000000"/>
          <w:sz w:val="28"/>
        </w:rPr>
        <w:t xml:space="preserve">
                                        Республикасының Сыртқы </w:t>
      </w:r>
      <w:r>
        <w:br/>
      </w:r>
      <w:r>
        <w:rPr>
          <w:rFonts w:ascii="Times New Roman"/>
          <w:b w:val="false"/>
          <w:i w:val="false"/>
          <w:color w:val="000000"/>
          <w:sz w:val="28"/>
        </w:rPr>
        <w:t xml:space="preserve">
                                        iстер министрлiгi </w:t>
      </w:r>
    </w:p>
    <w:p>
      <w:pPr>
        <w:spacing w:after="0"/>
        <w:ind w:left="0"/>
        <w:jc w:val="both"/>
      </w:pPr>
      <w:r>
        <w:rPr>
          <w:rFonts w:ascii="Times New Roman"/>
          <w:b w:val="false"/>
          <w:i w:val="false"/>
          <w:color w:val="000000"/>
          <w:sz w:val="28"/>
        </w:rPr>
        <w:t xml:space="preserve">9. Алматы қаласының әуежайын. 2003 жылғы Қазақстан Республикасының </w:t>
      </w:r>
      <w:r>
        <w:br/>
      </w:r>
      <w:r>
        <w:rPr>
          <w:rFonts w:ascii="Times New Roman"/>
          <w:b w:val="false"/>
          <w:i w:val="false"/>
          <w:color w:val="000000"/>
          <w:sz w:val="28"/>
        </w:rPr>
        <w:t xml:space="preserve">
   да Конференцияға келген     тамыз     Көлiк және коммуникациялар </w:t>
      </w:r>
      <w:r>
        <w:br/>
      </w:r>
      <w:r>
        <w:rPr>
          <w:rFonts w:ascii="Times New Roman"/>
          <w:b w:val="false"/>
          <w:i w:val="false"/>
          <w:color w:val="000000"/>
          <w:sz w:val="28"/>
        </w:rPr>
        <w:t xml:space="preserve">
   ресми делегациялар басшы.             министрлiгi, Қазақстан </w:t>
      </w:r>
      <w:r>
        <w:br/>
      </w:r>
      <w:r>
        <w:rPr>
          <w:rFonts w:ascii="Times New Roman"/>
          <w:b w:val="false"/>
          <w:i w:val="false"/>
          <w:color w:val="000000"/>
          <w:sz w:val="28"/>
        </w:rPr>
        <w:t xml:space="preserve">
   лары мен қонақтарды қарсы             Республикасының Сыртқы </w:t>
      </w:r>
      <w:r>
        <w:br/>
      </w:r>
      <w:r>
        <w:rPr>
          <w:rFonts w:ascii="Times New Roman"/>
          <w:b w:val="false"/>
          <w:i w:val="false"/>
          <w:color w:val="000000"/>
          <w:sz w:val="28"/>
        </w:rPr>
        <w:t xml:space="preserve">
   алу мен шығарып салуды                iстер министрлiгi, </w:t>
      </w:r>
      <w:r>
        <w:br/>
      </w:r>
      <w:r>
        <w:rPr>
          <w:rFonts w:ascii="Times New Roman"/>
          <w:b w:val="false"/>
          <w:i w:val="false"/>
          <w:color w:val="000000"/>
          <w:sz w:val="28"/>
        </w:rPr>
        <w:t xml:space="preserve">
   қамтамасыз ету                        Алматы қаласының әкiмдiгi </w:t>
      </w:r>
    </w:p>
    <w:p>
      <w:pPr>
        <w:spacing w:after="0"/>
        <w:ind w:left="0"/>
        <w:jc w:val="both"/>
      </w:pPr>
      <w:r>
        <w:rPr>
          <w:rFonts w:ascii="Times New Roman"/>
          <w:b w:val="false"/>
          <w:i w:val="false"/>
          <w:color w:val="000000"/>
          <w:sz w:val="28"/>
        </w:rPr>
        <w:t xml:space="preserve">10. Конференция қонақтары    2003 жылғы  Қазақстан Республикасының </w:t>
      </w:r>
      <w:r>
        <w:br/>
      </w:r>
      <w:r>
        <w:rPr>
          <w:rFonts w:ascii="Times New Roman"/>
          <w:b w:val="false"/>
          <w:i w:val="false"/>
          <w:color w:val="000000"/>
          <w:sz w:val="28"/>
        </w:rPr>
        <w:t xml:space="preserve">
    мен қатысушыларына виза.  маусым-    Сыртқы iстер министрлiгi </w:t>
      </w:r>
      <w:r>
        <w:br/>
      </w:r>
      <w:r>
        <w:rPr>
          <w:rFonts w:ascii="Times New Roman"/>
          <w:b w:val="false"/>
          <w:i w:val="false"/>
          <w:color w:val="000000"/>
          <w:sz w:val="28"/>
        </w:rPr>
        <w:t xml:space="preserve">
    лық қолдау көрсетудi      тамыз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Залдарды дайындау мен    2003 жылғы  Қазақстан Республикасының </w:t>
      </w:r>
      <w:r>
        <w:br/>
      </w:r>
      <w:r>
        <w:rPr>
          <w:rFonts w:ascii="Times New Roman"/>
          <w:b w:val="false"/>
          <w:i w:val="false"/>
          <w:color w:val="000000"/>
          <w:sz w:val="28"/>
        </w:rPr>
        <w:t xml:space="preserve">
    безендiрудi қамтамасыз     тамыз     Көлiк және коммуникациялар </w:t>
      </w:r>
      <w:r>
        <w:br/>
      </w:r>
      <w:r>
        <w:rPr>
          <w:rFonts w:ascii="Times New Roman"/>
          <w:b w:val="false"/>
          <w:i w:val="false"/>
          <w:color w:val="000000"/>
          <w:sz w:val="28"/>
        </w:rPr>
        <w:t xml:space="preserve">
    ету, Конференцияға                   министрлiгi, </w:t>
      </w:r>
      <w:r>
        <w:br/>
      </w:r>
      <w:r>
        <w:rPr>
          <w:rFonts w:ascii="Times New Roman"/>
          <w:b w:val="false"/>
          <w:i w:val="false"/>
          <w:color w:val="000000"/>
          <w:sz w:val="28"/>
        </w:rPr>
        <w:t xml:space="preserve">
    қатысушылардың сөздерiне             Қазақстан Республикасының </w:t>
      </w:r>
      <w:r>
        <w:br/>
      </w:r>
      <w:r>
        <w:rPr>
          <w:rFonts w:ascii="Times New Roman"/>
          <w:b w:val="false"/>
          <w:i w:val="false"/>
          <w:color w:val="000000"/>
          <w:sz w:val="28"/>
        </w:rPr>
        <w:t xml:space="preserve">
    iлеспе аударма жасау мен             Сыртқы iстер министрлiгi </w:t>
      </w:r>
      <w:r>
        <w:br/>
      </w:r>
      <w:r>
        <w:rPr>
          <w:rFonts w:ascii="Times New Roman"/>
          <w:b w:val="false"/>
          <w:i w:val="false"/>
          <w:color w:val="000000"/>
          <w:sz w:val="28"/>
        </w:rPr>
        <w:t xml:space="preserve">
    визуальды сүйемелдеу үшiн </w:t>
      </w:r>
      <w:r>
        <w:br/>
      </w:r>
      <w:r>
        <w:rPr>
          <w:rFonts w:ascii="Times New Roman"/>
          <w:b w:val="false"/>
          <w:i w:val="false"/>
          <w:color w:val="000000"/>
          <w:sz w:val="28"/>
        </w:rPr>
        <w:t xml:space="preserve">
    жағдай жасау </w:t>
      </w:r>
    </w:p>
    <w:p>
      <w:pPr>
        <w:spacing w:after="0"/>
        <w:ind w:left="0"/>
        <w:jc w:val="both"/>
      </w:pPr>
      <w:r>
        <w:rPr>
          <w:rFonts w:ascii="Times New Roman"/>
          <w:b w:val="false"/>
          <w:i w:val="false"/>
          <w:color w:val="000000"/>
          <w:sz w:val="28"/>
        </w:rPr>
        <w:t xml:space="preserve">12. БҰҰ Хатшылығы жұмысы      2003 жылғы Қазақстан Республикасының </w:t>
      </w:r>
      <w:r>
        <w:br/>
      </w:r>
      <w:r>
        <w:rPr>
          <w:rFonts w:ascii="Times New Roman"/>
          <w:b w:val="false"/>
          <w:i w:val="false"/>
          <w:color w:val="000000"/>
          <w:sz w:val="28"/>
        </w:rPr>
        <w:t xml:space="preserve">
    үшiн жағдай жасау, Кон.     тамыз    Көлiк және коммуникациялар </w:t>
      </w:r>
      <w:r>
        <w:br/>
      </w:r>
      <w:r>
        <w:rPr>
          <w:rFonts w:ascii="Times New Roman"/>
          <w:b w:val="false"/>
          <w:i w:val="false"/>
          <w:color w:val="000000"/>
          <w:sz w:val="28"/>
        </w:rPr>
        <w:t xml:space="preserve">
    ференция жұмысын техника.            министрлiгi </w:t>
      </w:r>
      <w:r>
        <w:br/>
      </w:r>
      <w:r>
        <w:rPr>
          <w:rFonts w:ascii="Times New Roman"/>
          <w:b w:val="false"/>
          <w:i w:val="false"/>
          <w:color w:val="000000"/>
          <w:sz w:val="28"/>
        </w:rPr>
        <w:t xml:space="preserve">
    лық қамтамасыз ету, </w:t>
      </w:r>
      <w:r>
        <w:br/>
      </w:r>
      <w:r>
        <w:rPr>
          <w:rFonts w:ascii="Times New Roman"/>
          <w:b w:val="false"/>
          <w:i w:val="false"/>
          <w:color w:val="000000"/>
          <w:sz w:val="28"/>
        </w:rPr>
        <w:t xml:space="preserve">
    таратылатын материалдарды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13. Конференция қонақтары мен  2003 жылғы Алматы қаласының әкiмдiгi </w:t>
      </w:r>
      <w:r>
        <w:br/>
      </w:r>
      <w:r>
        <w:rPr>
          <w:rFonts w:ascii="Times New Roman"/>
          <w:b w:val="false"/>
          <w:i w:val="false"/>
          <w:color w:val="000000"/>
          <w:sz w:val="28"/>
        </w:rPr>
        <w:t xml:space="preserve">
    қатысушыларына медициналық    тамыз </w:t>
      </w:r>
      <w:r>
        <w:br/>
      </w:r>
      <w:r>
        <w:rPr>
          <w:rFonts w:ascii="Times New Roman"/>
          <w:b w:val="false"/>
          <w:i w:val="false"/>
          <w:color w:val="000000"/>
          <w:sz w:val="28"/>
        </w:rPr>
        <w:t xml:space="preserve">
    қызмет көрсетудi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14. Конференцияға келген ресми 2003 жылғы Қазақстан Республикасының </w:t>
      </w:r>
      <w:r>
        <w:br/>
      </w:r>
      <w:r>
        <w:rPr>
          <w:rFonts w:ascii="Times New Roman"/>
          <w:b w:val="false"/>
          <w:i w:val="false"/>
          <w:color w:val="000000"/>
          <w:sz w:val="28"/>
        </w:rPr>
        <w:t xml:space="preserve">
    делегациялар мүшелерi тұра.  28-29    Iшкi iстер министрлiгi, </w:t>
      </w:r>
      <w:r>
        <w:br/>
      </w:r>
      <w:r>
        <w:rPr>
          <w:rFonts w:ascii="Times New Roman"/>
          <w:b w:val="false"/>
          <w:i w:val="false"/>
          <w:color w:val="000000"/>
          <w:sz w:val="28"/>
        </w:rPr>
        <w:t xml:space="preserve">
    тын және баратын орындарда   тамыз    Алматы қаласының әкiмдiгi </w:t>
      </w:r>
      <w:r>
        <w:br/>
      </w:r>
      <w:r>
        <w:rPr>
          <w:rFonts w:ascii="Times New Roman"/>
          <w:b w:val="false"/>
          <w:i w:val="false"/>
          <w:color w:val="000000"/>
          <w:sz w:val="28"/>
        </w:rPr>
        <w:t xml:space="preserve">
    қауiпсiздiктi, сондай-ақ </w:t>
      </w:r>
      <w:r>
        <w:br/>
      </w:r>
      <w:r>
        <w:rPr>
          <w:rFonts w:ascii="Times New Roman"/>
          <w:b w:val="false"/>
          <w:i w:val="false"/>
          <w:color w:val="000000"/>
          <w:sz w:val="28"/>
        </w:rPr>
        <w:t xml:space="preserve">
    Жол полициясы департаментi </w:t>
      </w:r>
      <w:r>
        <w:br/>
      </w:r>
      <w:r>
        <w:rPr>
          <w:rFonts w:ascii="Times New Roman"/>
          <w:b w:val="false"/>
          <w:i w:val="false"/>
          <w:color w:val="000000"/>
          <w:sz w:val="28"/>
        </w:rPr>
        <w:t xml:space="preserve">
    автомашиналарының жүретiн </w:t>
      </w:r>
      <w:r>
        <w:br/>
      </w:r>
      <w:r>
        <w:rPr>
          <w:rFonts w:ascii="Times New Roman"/>
          <w:b w:val="false"/>
          <w:i w:val="false"/>
          <w:color w:val="000000"/>
          <w:sz w:val="28"/>
        </w:rPr>
        <w:t xml:space="preserve">
    бағыттар бойынша ерiп </w:t>
      </w:r>
      <w:r>
        <w:br/>
      </w:r>
      <w:r>
        <w:rPr>
          <w:rFonts w:ascii="Times New Roman"/>
          <w:b w:val="false"/>
          <w:i w:val="false"/>
          <w:color w:val="000000"/>
          <w:sz w:val="28"/>
        </w:rPr>
        <w:t xml:space="preserve">
    жүруiн; Конференция өткiзi. </w:t>
      </w:r>
      <w:r>
        <w:br/>
      </w:r>
      <w:r>
        <w:rPr>
          <w:rFonts w:ascii="Times New Roman"/>
          <w:b w:val="false"/>
          <w:i w:val="false"/>
          <w:color w:val="000000"/>
          <w:sz w:val="28"/>
        </w:rPr>
        <w:t xml:space="preserve">
    летiн орындарда тәртiптi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15. Конференция қатысушылары  2003 жылғы Қазақстан Республикасының </w:t>
      </w:r>
      <w:r>
        <w:br/>
      </w:r>
      <w:r>
        <w:rPr>
          <w:rFonts w:ascii="Times New Roman"/>
          <w:b w:val="false"/>
          <w:i w:val="false"/>
          <w:color w:val="000000"/>
          <w:sz w:val="28"/>
        </w:rPr>
        <w:t xml:space="preserve">
    арасында екiжақты және     28-29     Көлiк және коммуникациялар </w:t>
      </w:r>
      <w:r>
        <w:br/>
      </w:r>
      <w:r>
        <w:rPr>
          <w:rFonts w:ascii="Times New Roman"/>
          <w:b w:val="false"/>
          <w:i w:val="false"/>
          <w:color w:val="000000"/>
          <w:sz w:val="28"/>
        </w:rPr>
        <w:t xml:space="preserve">
    көпжақты кездесулер        тамыз     министрлiгi, Қазақстан </w:t>
      </w:r>
      <w:r>
        <w:br/>
      </w:r>
      <w:r>
        <w:rPr>
          <w:rFonts w:ascii="Times New Roman"/>
          <w:b w:val="false"/>
          <w:i w:val="false"/>
          <w:color w:val="000000"/>
          <w:sz w:val="28"/>
        </w:rPr>
        <w:t xml:space="preserve">
    ұйымдастыру                          Республикасының Сыртқы </w:t>
      </w:r>
      <w:r>
        <w:br/>
      </w:r>
      <w:r>
        <w:rPr>
          <w:rFonts w:ascii="Times New Roman"/>
          <w:b w:val="false"/>
          <w:i w:val="false"/>
          <w:color w:val="000000"/>
          <w:sz w:val="28"/>
        </w:rPr>
        <w:t xml:space="preserve">
                                         iстер министрлiгi, </w:t>
      </w:r>
      <w:r>
        <w:br/>
      </w:r>
      <w:r>
        <w:rPr>
          <w:rFonts w:ascii="Times New Roman"/>
          <w:b w:val="false"/>
          <w:i w:val="false"/>
          <w:color w:val="000000"/>
          <w:sz w:val="28"/>
        </w:rPr>
        <w:t xml:space="preserve">
                                         мүдделi министрлiктер мен </w:t>
      </w:r>
      <w:r>
        <w:br/>
      </w:r>
      <w:r>
        <w:rPr>
          <w:rFonts w:ascii="Times New Roman"/>
          <w:b w:val="false"/>
          <w:i w:val="false"/>
          <w:color w:val="000000"/>
          <w:sz w:val="28"/>
        </w:rPr>
        <w:t xml:space="preserve">
                                         ведомстволар </w:t>
      </w:r>
    </w:p>
    <w:p>
      <w:pPr>
        <w:spacing w:after="0"/>
        <w:ind w:left="0"/>
        <w:jc w:val="both"/>
      </w:pPr>
      <w:r>
        <w:rPr>
          <w:rFonts w:ascii="Times New Roman"/>
          <w:b w:val="false"/>
          <w:i w:val="false"/>
          <w:color w:val="000000"/>
          <w:sz w:val="28"/>
        </w:rPr>
        <w:t xml:space="preserve">16. Қазақстан Республикасы    2003 жылғы Қазақстан Республикасының </w:t>
      </w:r>
      <w:r>
        <w:br/>
      </w:r>
      <w:r>
        <w:rPr>
          <w:rFonts w:ascii="Times New Roman"/>
          <w:b w:val="false"/>
          <w:i w:val="false"/>
          <w:color w:val="000000"/>
          <w:sz w:val="28"/>
        </w:rPr>
        <w:t xml:space="preserve">
    Үкiметiнiң атынан Конфе.   28-29     Көлiк және коммуникациялар </w:t>
      </w:r>
      <w:r>
        <w:br/>
      </w:r>
      <w:r>
        <w:rPr>
          <w:rFonts w:ascii="Times New Roman"/>
          <w:b w:val="false"/>
          <w:i w:val="false"/>
          <w:color w:val="000000"/>
          <w:sz w:val="28"/>
        </w:rPr>
        <w:t xml:space="preserve">
    ренция қонақтары мен       тамыз     министрлiгi </w:t>
      </w:r>
      <w:r>
        <w:br/>
      </w:r>
      <w:r>
        <w:rPr>
          <w:rFonts w:ascii="Times New Roman"/>
          <w:b w:val="false"/>
          <w:i w:val="false"/>
          <w:color w:val="000000"/>
          <w:sz w:val="28"/>
        </w:rPr>
        <w:t xml:space="preserve">
    қатысушылары үшiн ресми </w:t>
      </w:r>
      <w:r>
        <w:br/>
      </w:r>
      <w:r>
        <w:rPr>
          <w:rFonts w:ascii="Times New Roman"/>
          <w:b w:val="false"/>
          <w:i w:val="false"/>
          <w:color w:val="000000"/>
          <w:sz w:val="28"/>
        </w:rPr>
        <w:t xml:space="preserve">
    қабылдау ұйымдастыру </w:t>
      </w:r>
    </w:p>
    <w:p>
      <w:pPr>
        <w:spacing w:after="0"/>
        <w:ind w:left="0"/>
        <w:jc w:val="both"/>
      </w:pPr>
      <w:r>
        <w:rPr>
          <w:rFonts w:ascii="Times New Roman"/>
          <w:b w:val="false"/>
          <w:i w:val="false"/>
          <w:color w:val="000000"/>
          <w:sz w:val="28"/>
        </w:rPr>
        <w:t xml:space="preserve">17. Конференцияның қатысушы.  2003 жылғы Қазақстан Республикасының </w:t>
      </w:r>
      <w:r>
        <w:br/>
      </w:r>
      <w:r>
        <w:rPr>
          <w:rFonts w:ascii="Times New Roman"/>
          <w:b w:val="false"/>
          <w:i w:val="false"/>
          <w:color w:val="000000"/>
          <w:sz w:val="28"/>
        </w:rPr>
        <w:t xml:space="preserve">
    лары үшiн мәдени бағдар.   маусым-   Мәдениет, ақпарат және </w:t>
      </w:r>
      <w:r>
        <w:br/>
      </w:r>
      <w:r>
        <w:rPr>
          <w:rFonts w:ascii="Times New Roman"/>
          <w:b w:val="false"/>
          <w:i w:val="false"/>
          <w:color w:val="000000"/>
          <w:sz w:val="28"/>
        </w:rPr>
        <w:t xml:space="preserve">
    лама дайындау              шiлде     қоғамдық келiсiм </w:t>
      </w:r>
      <w:r>
        <w:br/>
      </w:r>
      <w:r>
        <w:rPr>
          <w:rFonts w:ascii="Times New Roman"/>
          <w:b w:val="false"/>
          <w:i w:val="false"/>
          <w:color w:val="000000"/>
          <w:sz w:val="28"/>
        </w:rPr>
        <w:t xml:space="preserve">
                                         министрлiгi, Қазақстан    </w:t>
      </w:r>
      <w:r>
        <w:br/>
      </w:r>
      <w:r>
        <w:rPr>
          <w:rFonts w:ascii="Times New Roman"/>
          <w:b w:val="false"/>
          <w:i w:val="false"/>
          <w:color w:val="000000"/>
          <w:sz w:val="28"/>
        </w:rPr>
        <w:t xml:space="preserve">
                                         Республикасының Көлiк және </w:t>
      </w:r>
      <w:r>
        <w:br/>
      </w:r>
      <w:r>
        <w:rPr>
          <w:rFonts w:ascii="Times New Roman"/>
          <w:b w:val="false"/>
          <w:i w:val="false"/>
          <w:color w:val="000000"/>
          <w:sz w:val="28"/>
        </w:rPr>
        <w:t xml:space="preserve">
                                        коммуникациялар министрлiгi, </w:t>
      </w:r>
      <w:r>
        <w:br/>
      </w:r>
      <w:r>
        <w:rPr>
          <w:rFonts w:ascii="Times New Roman"/>
          <w:b w:val="false"/>
          <w:i w:val="false"/>
          <w:color w:val="000000"/>
          <w:sz w:val="28"/>
        </w:rPr>
        <w:t xml:space="preserve">
                                         Алматы қаласының әкiмдiгi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Конференцияны ақпараттық қамтамасыз 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18. БҰҰ Хатшылығы үшiн       2003 жылғы  Қазақстан Республикасының </w:t>
      </w:r>
      <w:r>
        <w:br/>
      </w:r>
      <w:r>
        <w:rPr>
          <w:rFonts w:ascii="Times New Roman"/>
          <w:b w:val="false"/>
          <w:i w:val="false"/>
          <w:color w:val="000000"/>
          <w:sz w:val="28"/>
        </w:rPr>
        <w:t xml:space="preserve">
    Қазақстан туралы ақпарат. мамыр      Сыртқы iстер министрлiгi, </w:t>
      </w:r>
      <w:r>
        <w:br/>
      </w:r>
      <w:r>
        <w:rPr>
          <w:rFonts w:ascii="Times New Roman"/>
          <w:b w:val="false"/>
          <w:i w:val="false"/>
          <w:color w:val="000000"/>
          <w:sz w:val="28"/>
        </w:rPr>
        <w:t xml:space="preserve">
    тық және бейне материал.             Қазақстан Республикасының </w:t>
      </w:r>
      <w:r>
        <w:br/>
      </w:r>
      <w:r>
        <w:rPr>
          <w:rFonts w:ascii="Times New Roman"/>
          <w:b w:val="false"/>
          <w:i w:val="false"/>
          <w:color w:val="000000"/>
          <w:sz w:val="28"/>
        </w:rPr>
        <w:t xml:space="preserve">
    дар дайындау                         Мәдениет, ақпарат және </w:t>
      </w:r>
      <w:r>
        <w:br/>
      </w:r>
      <w:r>
        <w:rPr>
          <w:rFonts w:ascii="Times New Roman"/>
          <w:b w:val="false"/>
          <w:i w:val="false"/>
          <w:color w:val="000000"/>
          <w:sz w:val="28"/>
        </w:rPr>
        <w:t xml:space="preserve">
                                         қоғамдық келiсiм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Телерадиокешенi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19. Көлiк және коммуникациялар 2003 жылғы Қазақстан Республикасының </w:t>
      </w:r>
      <w:r>
        <w:br/>
      </w:r>
      <w:r>
        <w:rPr>
          <w:rFonts w:ascii="Times New Roman"/>
          <w:b w:val="false"/>
          <w:i w:val="false"/>
          <w:color w:val="000000"/>
          <w:sz w:val="28"/>
        </w:rPr>
        <w:t xml:space="preserve">
    саласындағы инвестициялық   маусым-   Көлiк және коммуникациялар </w:t>
      </w:r>
      <w:r>
        <w:br/>
      </w:r>
      <w:r>
        <w:rPr>
          <w:rFonts w:ascii="Times New Roman"/>
          <w:b w:val="false"/>
          <w:i w:val="false"/>
          <w:color w:val="000000"/>
          <w:sz w:val="28"/>
        </w:rPr>
        <w:t xml:space="preserve">
    жобалардың тiзбесiн дайын.  шiлде     министрлiгi, Қазақстан </w:t>
      </w:r>
      <w:r>
        <w:br/>
      </w:r>
      <w:r>
        <w:rPr>
          <w:rFonts w:ascii="Times New Roman"/>
          <w:b w:val="false"/>
          <w:i w:val="false"/>
          <w:color w:val="000000"/>
          <w:sz w:val="28"/>
        </w:rPr>
        <w:t xml:space="preserve">
    дау және Қазақстанның                 Республикасының Индустрия </w:t>
      </w:r>
      <w:r>
        <w:br/>
      </w:r>
      <w:r>
        <w:rPr>
          <w:rFonts w:ascii="Times New Roman"/>
          <w:b w:val="false"/>
          <w:i w:val="false"/>
          <w:color w:val="000000"/>
          <w:sz w:val="28"/>
        </w:rPr>
        <w:t xml:space="preserve">
    транзиттiк саясатының                 және сауда министрлiгi, </w:t>
      </w:r>
      <w:r>
        <w:br/>
      </w:r>
      <w:r>
        <w:rPr>
          <w:rFonts w:ascii="Times New Roman"/>
          <w:b w:val="false"/>
          <w:i w:val="false"/>
          <w:color w:val="000000"/>
          <w:sz w:val="28"/>
        </w:rPr>
        <w:t xml:space="preserve">
    стратегиясы туралы ақпа.              Қазақстан Республикасының </w:t>
      </w:r>
      <w:r>
        <w:br/>
      </w:r>
      <w:r>
        <w:rPr>
          <w:rFonts w:ascii="Times New Roman"/>
          <w:b w:val="false"/>
          <w:i w:val="false"/>
          <w:color w:val="000000"/>
          <w:sz w:val="28"/>
        </w:rPr>
        <w:t xml:space="preserve">
    раттық-анықтама материал.             Сыртқы iстер министрлiгi </w:t>
      </w:r>
      <w:r>
        <w:br/>
      </w:r>
      <w:r>
        <w:rPr>
          <w:rFonts w:ascii="Times New Roman"/>
          <w:b w:val="false"/>
          <w:i w:val="false"/>
          <w:color w:val="000000"/>
          <w:sz w:val="28"/>
        </w:rPr>
        <w:t xml:space="preserve">
    дар басып шығару </w:t>
      </w:r>
    </w:p>
    <w:p>
      <w:pPr>
        <w:spacing w:after="0"/>
        <w:ind w:left="0"/>
        <w:jc w:val="both"/>
      </w:pPr>
      <w:r>
        <w:rPr>
          <w:rFonts w:ascii="Times New Roman"/>
          <w:b w:val="false"/>
          <w:i w:val="false"/>
          <w:color w:val="000000"/>
          <w:sz w:val="28"/>
        </w:rPr>
        <w:t xml:space="preserve">20. Конференцияны дайындау,   2003 жылғы  Қазақстан Республикасының </w:t>
      </w:r>
      <w:r>
        <w:br/>
      </w:r>
      <w:r>
        <w:rPr>
          <w:rFonts w:ascii="Times New Roman"/>
          <w:b w:val="false"/>
          <w:i w:val="false"/>
          <w:color w:val="000000"/>
          <w:sz w:val="28"/>
        </w:rPr>
        <w:t xml:space="preserve">
    өткiзу барысының және      маусым-    Мәдениет, ақпарат және </w:t>
      </w:r>
      <w:r>
        <w:br/>
      </w:r>
      <w:r>
        <w:rPr>
          <w:rFonts w:ascii="Times New Roman"/>
          <w:b w:val="false"/>
          <w:i w:val="false"/>
          <w:color w:val="000000"/>
          <w:sz w:val="28"/>
        </w:rPr>
        <w:t xml:space="preserve">
    қорытындыларының бұқара.   қыркүйек   қоғамдық келiсiм </w:t>
      </w:r>
      <w:r>
        <w:br/>
      </w:r>
      <w:r>
        <w:rPr>
          <w:rFonts w:ascii="Times New Roman"/>
          <w:b w:val="false"/>
          <w:i w:val="false"/>
          <w:color w:val="000000"/>
          <w:sz w:val="28"/>
        </w:rPr>
        <w:t xml:space="preserve">
    лық ақпарат құралдарында              министрлiгi, Қазақстан </w:t>
      </w:r>
      <w:r>
        <w:br/>
      </w:r>
      <w:r>
        <w:rPr>
          <w:rFonts w:ascii="Times New Roman"/>
          <w:b w:val="false"/>
          <w:i w:val="false"/>
          <w:color w:val="000000"/>
          <w:sz w:val="28"/>
        </w:rPr>
        <w:t xml:space="preserve">
    жариялануын қамтамасыз                Республикасының Көлiк және </w:t>
      </w:r>
      <w:r>
        <w:br/>
      </w:r>
      <w:r>
        <w:rPr>
          <w:rFonts w:ascii="Times New Roman"/>
          <w:b w:val="false"/>
          <w:i w:val="false"/>
          <w:color w:val="000000"/>
          <w:sz w:val="28"/>
        </w:rPr>
        <w:t xml:space="preserve">
    ету                                   коммуникациялар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21. Конференцияның қорытын.   2003 жылғы  Қазақстан Республикасы </w:t>
      </w:r>
      <w:r>
        <w:br/>
      </w:r>
      <w:r>
        <w:rPr>
          <w:rFonts w:ascii="Times New Roman"/>
          <w:b w:val="false"/>
          <w:i w:val="false"/>
          <w:color w:val="000000"/>
          <w:sz w:val="28"/>
        </w:rPr>
        <w:t xml:space="preserve">
    дылары бойынша баспасөз  28-29 тамыз  Премьер-Министрiнiң </w:t>
      </w:r>
      <w:r>
        <w:br/>
      </w:r>
      <w:r>
        <w:rPr>
          <w:rFonts w:ascii="Times New Roman"/>
          <w:b w:val="false"/>
          <w:i w:val="false"/>
          <w:color w:val="000000"/>
          <w:sz w:val="28"/>
        </w:rPr>
        <w:t xml:space="preserve">
    конференцияларын дайын.               Баспасөз қызметi, </w:t>
      </w:r>
      <w:r>
        <w:br/>
      </w:r>
      <w:r>
        <w:rPr>
          <w:rFonts w:ascii="Times New Roman"/>
          <w:b w:val="false"/>
          <w:i w:val="false"/>
          <w:color w:val="000000"/>
          <w:sz w:val="28"/>
        </w:rPr>
        <w:t xml:space="preserve">
    дау және ұйымдастыру                  Қазақстан Республикасының </w:t>
      </w:r>
      <w:r>
        <w:br/>
      </w:r>
      <w:r>
        <w:rPr>
          <w:rFonts w:ascii="Times New Roman"/>
          <w:b w:val="false"/>
          <w:i w:val="false"/>
          <w:color w:val="000000"/>
          <w:sz w:val="28"/>
        </w:rPr>
        <w:t xml:space="preserve">
                                          Мәдениет, ақпарат </w:t>
      </w:r>
      <w:r>
        <w:br/>
      </w:r>
      <w:r>
        <w:rPr>
          <w:rFonts w:ascii="Times New Roman"/>
          <w:b w:val="false"/>
          <w:i w:val="false"/>
          <w:color w:val="000000"/>
          <w:sz w:val="28"/>
        </w:rPr>
        <w:t xml:space="preserve">
                                          және қоғамдық келiсiм </w:t>
      </w:r>
      <w:r>
        <w:br/>
      </w:r>
      <w:r>
        <w:rPr>
          <w:rFonts w:ascii="Times New Roman"/>
          <w:b w:val="false"/>
          <w:i w:val="false"/>
          <w:color w:val="000000"/>
          <w:sz w:val="28"/>
        </w:rPr>
        <w:t xml:space="preserve">
                                          министрлiгi, Қазақстан </w:t>
      </w:r>
      <w:r>
        <w:br/>
      </w:r>
      <w:r>
        <w:rPr>
          <w:rFonts w:ascii="Times New Roman"/>
          <w:b w:val="false"/>
          <w:i w:val="false"/>
          <w:color w:val="000000"/>
          <w:sz w:val="28"/>
        </w:rPr>
        <w:t xml:space="preserve">
                                          Республикасының Сыртқы </w:t>
      </w:r>
      <w:r>
        <w:br/>
      </w:r>
      <w:r>
        <w:rPr>
          <w:rFonts w:ascii="Times New Roman"/>
          <w:b w:val="false"/>
          <w:i w:val="false"/>
          <w:color w:val="000000"/>
          <w:sz w:val="28"/>
        </w:rPr>
        <w:t xml:space="preserve">
                                          iстер министрлiгi,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Көлiк және коммуникациялар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 Конференцияда сөйленетiн сөздердiң жобалары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22. Қазақстан Республикасы.  2003 жылғы  Қазақстан Республикасы </w:t>
      </w:r>
      <w:r>
        <w:br/>
      </w:r>
      <w:r>
        <w:rPr>
          <w:rFonts w:ascii="Times New Roman"/>
          <w:b w:val="false"/>
          <w:i w:val="false"/>
          <w:color w:val="000000"/>
          <w:sz w:val="28"/>
        </w:rPr>
        <w:t xml:space="preserve">
    ның Президентi            15 шiлде   Президенттiң Баспасөз </w:t>
      </w:r>
      <w:r>
        <w:br/>
      </w:r>
      <w:r>
        <w:rPr>
          <w:rFonts w:ascii="Times New Roman"/>
          <w:b w:val="false"/>
          <w:i w:val="false"/>
          <w:color w:val="000000"/>
          <w:sz w:val="28"/>
        </w:rPr>
        <w:t xml:space="preserve">
    Н.Ә.Назарбаевтың Кон.                қызметi (келiсiм бойынша), </w:t>
      </w:r>
      <w:r>
        <w:br/>
      </w:r>
      <w:r>
        <w:rPr>
          <w:rFonts w:ascii="Times New Roman"/>
          <w:b w:val="false"/>
          <w:i w:val="false"/>
          <w:color w:val="000000"/>
          <w:sz w:val="28"/>
        </w:rPr>
        <w:t xml:space="preserve">
    ференция қатысушыларына              Қазақстан Республикасының </w:t>
      </w:r>
      <w:r>
        <w:br/>
      </w:r>
      <w:r>
        <w:rPr>
          <w:rFonts w:ascii="Times New Roman"/>
          <w:b w:val="false"/>
          <w:i w:val="false"/>
          <w:color w:val="000000"/>
          <w:sz w:val="28"/>
        </w:rPr>
        <w:t xml:space="preserve">
    арнаған үндеуiнiң жоба.              Көлiк және коммуникациялар </w:t>
      </w:r>
      <w:r>
        <w:br/>
      </w:r>
      <w:r>
        <w:rPr>
          <w:rFonts w:ascii="Times New Roman"/>
          <w:b w:val="false"/>
          <w:i w:val="false"/>
          <w:color w:val="000000"/>
          <w:sz w:val="28"/>
        </w:rPr>
        <w:t xml:space="preserve">
    сын дайындау                         министрлiгi </w:t>
      </w:r>
    </w:p>
    <w:p>
      <w:pPr>
        <w:spacing w:after="0"/>
        <w:ind w:left="0"/>
        <w:jc w:val="both"/>
      </w:pPr>
      <w:r>
        <w:rPr>
          <w:rFonts w:ascii="Times New Roman"/>
          <w:b w:val="false"/>
          <w:i w:val="false"/>
          <w:color w:val="000000"/>
          <w:sz w:val="28"/>
        </w:rPr>
        <w:t xml:space="preserve">23. Конференцияда:           2003 жылғы  Қазақстан Республикасы </w:t>
      </w:r>
      <w:r>
        <w:br/>
      </w:r>
      <w:r>
        <w:rPr>
          <w:rFonts w:ascii="Times New Roman"/>
          <w:b w:val="false"/>
          <w:i w:val="false"/>
          <w:color w:val="000000"/>
          <w:sz w:val="28"/>
        </w:rPr>
        <w:t xml:space="preserve">
    Қазақстан Республикасы.   15 шiлде   Премьер-Министрiнiң </w:t>
      </w:r>
      <w:r>
        <w:br/>
      </w:r>
      <w:r>
        <w:rPr>
          <w:rFonts w:ascii="Times New Roman"/>
          <w:b w:val="false"/>
          <w:i w:val="false"/>
          <w:color w:val="000000"/>
          <w:sz w:val="28"/>
        </w:rPr>
        <w:t xml:space="preserve">
    ның Премьeр-Министрiнiң;             Баспасөз қызметi,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Көлiк және коммуникациялар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    Қазақстан Республикасы.              Қазақстан Республикасының </w:t>
      </w:r>
      <w:r>
        <w:br/>
      </w:r>
      <w:r>
        <w:rPr>
          <w:rFonts w:ascii="Times New Roman"/>
          <w:b w:val="false"/>
          <w:i w:val="false"/>
          <w:color w:val="000000"/>
          <w:sz w:val="28"/>
        </w:rPr>
        <w:t xml:space="preserve">
    ның Көлiк және коммуни.              Көлiк және коммуникациялар </w:t>
      </w:r>
      <w:r>
        <w:br/>
      </w:r>
      <w:r>
        <w:rPr>
          <w:rFonts w:ascii="Times New Roman"/>
          <w:b w:val="false"/>
          <w:i w:val="false"/>
          <w:color w:val="000000"/>
          <w:sz w:val="28"/>
        </w:rPr>
        <w:t xml:space="preserve">
    кациялар министрiнiң                 министрлiгi </w:t>
      </w:r>
      <w:r>
        <w:br/>
      </w:r>
      <w:r>
        <w:rPr>
          <w:rFonts w:ascii="Times New Roman"/>
          <w:b w:val="false"/>
          <w:i w:val="false"/>
          <w:color w:val="000000"/>
          <w:sz w:val="28"/>
        </w:rPr>
        <w:t xml:space="preserve">
    сөйлейтiн сөздерiнiң жо. </w:t>
      </w:r>
      <w:r>
        <w:br/>
      </w:r>
      <w:r>
        <w:rPr>
          <w:rFonts w:ascii="Times New Roman"/>
          <w:b w:val="false"/>
          <w:i w:val="false"/>
          <w:color w:val="000000"/>
          <w:sz w:val="28"/>
        </w:rPr>
        <w:t xml:space="preserve">
    баларын дайындау </w:t>
      </w:r>
    </w:p>
    <w:p>
      <w:pPr>
        <w:spacing w:after="0"/>
        <w:ind w:left="0"/>
        <w:jc w:val="both"/>
      </w:pPr>
      <w:r>
        <w:rPr>
          <w:rFonts w:ascii="Times New Roman"/>
          <w:b w:val="false"/>
          <w:i w:val="false"/>
          <w:color w:val="000000"/>
          <w:sz w:val="28"/>
        </w:rPr>
        <w:t xml:space="preserve">24. БҰҰ хатшылығымен бiрле.  2003 жылғы  Қазақстан Республикасының </w:t>
      </w:r>
      <w:r>
        <w:br/>
      </w:r>
      <w:r>
        <w:rPr>
          <w:rFonts w:ascii="Times New Roman"/>
          <w:b w:val="false"/>
          <w:i w:val="false"/>
          <w:color w:val="000000"/>
          <w:sz w:val="28"/>
        </w:rPr>
        <w:t xml:space="preserve">
    сiп қорытынды құжаттар. сәуiр-тамыз  Көлiк және коммуникациялар </w:t>
      </w:r>
      <w:r>
        <w:br/>
      </w:r>
      <w:r>
        <w:rPr>
          <w:rFonts w:ascii="Times New Roman"/>
          <w:b w:val="false"/>
          <w:i w:val="false"/>
          <w:color w:val="000000"/>
          <w:sz w:val="28"/>
        </w:rPr>
        <w:t xml:space="preserve">
    дың жобаларын дайындау               министрлiгi, Қазақстан </w:t>
      </w:r>
      <w:r>
        <w:br/>
      </w:r>
      <w:r>
        <w:rPr>
          <w:rFonts w:ascii="Times New Roman"/>
          <w:b w:val="false"/>
          <w:i w:val="false"/>
          <w:color w:val="000000"/>
          <w:sz w:val="28"/>
        </w:rPr>
        <w:t xml:space="preserve">
                                         Республикасының Сыртқы </w:t>
      </w:r>
      <w:r>
        <w:br/>
      </w:r>
      <w:r>
        <w:rPr>
          <w:rFonts w:ascii="Times New Roman"/>
          <w:b w:val="false"/>
          <w:i w:val="false"/>
          <w:color w:val="000000"/>
          <w:sz w:val="28"/>
        </w:rPr>
        <w:t xml:space="preserve">
                                         iстер министрлiгi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 Конференция шеңберiнде "Транзит-Транс-Қазақстан-2003" </w:t>
      </w:r>
      <w:r>
        <w:br/>
      </w:r>
      <w:r>
        <w:rPr>
          <w:rFonts w:ascii="Times New Roman"/>
          <w:b w:val="false"/>
          <w:i w:val="false"/>
          <w:color w:val="000000"/>
          <w:sz w:val="28"/>
        </w:rPr>
        <w:t>
</w:t>
      </w:r>
      <w:r>
        <w:rPr>
          <w:rFonts w:ascii="Times New Roman"/>
          <w:b/>
          <w:i w:val="false"/>
          <w:color w:val="000000"/>
          <w:sz w:val="28"/>
        </w:rPr>
        <w:t xml:space="preserve">         Халықаралық көрмесiн дайындау және өткiзу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25. Көрме жұмысына iрi       2003 жылғы  Қазақстан Республикасының </w:t>
      </w:r>
      <w:r>
        <w:br/>
      </w:r>
      <w:r>
        <w:rPr>
          <w:rFonts w:ascii="Times New Roman"/>
          <w:b w:val="false"/>
          <w:i w:val="false"/>
          <w:color w:val="000000"/>
          <w:sz w:val="28"/>
        </w:rPr>
        <w:t xml:space="preserve">
    отандық және шетелдiк    сәуiр-тамыз Көлiк және коммуникациялар </w:t>
      </w:r>
      <w:r>
        <w:br/>
      </w:r>
      <w:r>
        <w:rPr>
          <w:rFonts w:ascii="Times New Roman"/>
          <w:b w:val="false"/>
          <w:i w:val="false"/>
          <w:color w:val="000000"/>
          <w:sz w:val="28"/>
        </w:rPr>
        <w:t xml:space="preserve">
    компанияларды, сондай-ақ             министрлiгi, Алматы </w:t>
      </w:r>
      <w:r>
        <w:br/>
      </w:r>
      <w:r>
        <w:rPr>
          <w:rFonts w:ascii="Times New Roman"/>
          <w:b w:val="false"/>
          <w:i w:val="false"/>
          <w:color w:val="000000"/>
          <w:sz w:val="28"/>
        </w:rPr>
        <w:t xml:space="preserve">
    көлiк-коммуникация рыно.             қаласының әкiмдiгi, </w:t>
      </w:r>
      <w:r>
        <w:br/>
      </w:r>
      <w:r>
        <w:rPr>
          <w:rFonts w:ascii="Times New Roman"/>
          <w:b w:val="false"/>
          <w:i w:val="false"/>
          <w:color w:val="000000"/>
          <w:sz w:val="28"/>
        </w:rPr>
        <w:t xml:space="preserve">
    гiнде өз қызметiн жүзеге             "Атакент" акционерлiк </w:t>
      </w:r>
      <w:r>
        <w:br/>
      </w:r>
      <w:r>
        <w:rPr>
          <w:rFonts w:ascii="Times New Roman"/>
          <w:b w:val="false"/>
          <w:i w:val="false"/>
          <w:color w:val="000000"/>
          <w:sz w:val="28"/>
        </w:rPr>
        <w:t xml:space="preserve">
    асыратын Қазақстан                   қоғамы (келiсiм бойынша) </w:t>
      </w:r>
      <w:r>
        <w:br/>
      </w:r>
      <w:r>
        <w:rPr>
          <w:rFonts w:ascii="Times New Roman"/>
          <w:b w:val="false"/>
          <w:i w:val="false"/>
          <w:color w:val="000000"/>
          <w:sz w:val="28"/>
        </w:rPr>
        <w:t xml:space="preserve">
    Республикасының көлік </w:t>
      </w:r>
      <w:r>
        <w:br/>
      </w:r>
      <w:r>
        <w:rPr>
          <w:rFonts w:ascii="Times New Roman"/>
          <w:b w:val="false"/>
          <w:i w:val="false"/>
          <w:color w:val="000000"/>
          <w:sz w:val="28"/>
        </w:rPr>
        <w:t xml:space="preserve">
    кәсіпорындарын, мүдделі </w:t>
      </w:r>
      <w:r>
        <w:br/>
      </w:r>
      <w:r>
        <w:rPr>
          <w:rFonts w:ascii="Times New Roman"/>
          <w:b w:val="false"/>
          <w:i w:val="false"/>
          <w:color w:val="000000"/>
          <w:sz w:val="28"/>
        </w:rPr>
        <w:t xml:space="preserve">
    бірлестіктерін, қауым. </w:t>
      </w:r>
      <w:r>
        <w:br/>
      </w:r>
      <w:r>
        <w:rPr>
          <w:rFonts w:ascii="Times New Roman"/>
          <w:b w:val="false"/>
          <w:i w:val="false"/>
          <w:color w:val="000000"/>
          <w:sz w:val="28"/>
        </w:rPr>
        <w:t xml:space="preserve">
    дастықтарын, заңды </w:t>
      </w:r>
      <w:r>
        <w:br/>
      </w:r>
      <w:r>
        <w:rPr>
          <w:rFonts w:ascii="Times New Roman"/>
          <w:b w:val="false"/>
          <w:i w:val="false"/>
          <w:color w:val="000000"/>
          <w:sz w:val="28"/>
        </w:rPr>
        <w:t xml:space="preserve">
    тұлғалар одақтарын </w:t>
      </w:r>
      <w:r>
        <w:br/>
      </w:r>
      <w:r>
        <w:rPr>
          <w:rFonts w:ascii="Times New Roman"/>
          <w:b w:val="false"/>
          <w:i w:val="false"/>
          <w:color w:val="000000"/>
          <w:sz w:val="28"/>
        </w:rPr>
        <w:t xml:space="preserve">
    қатыстыру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5. Конференция қорытындылары жөнiндегі есеп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26. Қазақстан Республикасы. 2003 жылғы  Қазақстан Республикасының </w:t>
      </w:r>
      <w:r>
        <w:br/>
      </w:r>
      <w:r>
        <w:rPr>
          <w:rFonts w:ascii="Times New Roman"/>
          <w:b w:val="false"/>
          <w:i w:val="false"/>
          <w:color w:val="000000"/>
          <w:sz w:val="28"/>
        </w:rPr>
        <w:t xml:space="preserve">
    ның Үкiметiне Конферен. қыркүйек    Көлiк және коммуникациялар </w:t>
      </w:r>
      <w:r>
        <w:br/>
      </w:r>
      <w:r>
        <w:rPr>
          <w:rFonts w:ascii="Times New Roman"/>
          <w:b w:val="false"/>
          <w:i w:val="false"/>
          <w:color w:val="000000"/>
          <w:sz w:val="28"/>
        </w:rPr>
        <w:t xml:space="preserve">
    ция қорытындылары бойынша           министрлiгi, Қазақстан </w:t>
      </w:r>
      <w:r>
        <w:br/>
      </w:r>
      <w:r>
        <w:rPr>
          <w:rFonts w:ascii="Times New Roman"/>
          <w:b w:val="false"/>
          <w:i w:val="false"/>
          <w:color w:val="000000"/>
          <w:sz w:val="28"/>
        </w:rPr>
        <w:t xml:space="preserve">
    есеп дайындау                       Республикасының Сыртқы </w:t>
      </w:r>
      <w:r>
        <w:br/>
      </w:r>
      <w:r>
        <w:rPr>
          <w:rFonts w:ascii="Times New Roman"/>
          <w:b w:val="false"/>
          <w:i w:val="false"/>
          <w:color w:val="000000"/>
          <w:sz w:val="28"/>
        </w:rPr>
        <w:t xml:space="preserve">
                                        iстер министрлiгi </w:t>
      </w:r>
    </w:p>
    <w:p>
      <w:pPr>
        <w:spacing w:after="0"/>
        <w:ind w:left="0"/>
        <w:jc w:val="both"/>
      </w:pPr>
      <w:r>
        <w:rPr>
          <w:rFonts w:ascii="Times New Roman"/>
          <w:b w:val="false"/>
          <w:i w:val="false"/>
          <w:color w:val="000000"/>
          <w:sz w:val="28"/>
        </w:rPr>
        <w:t xml:space="preserve">27. Конференция қорытынды.   2003 жылғы Қазақстан Республикасының </w:t>
      </w:r>
      <w:r>
        <w:br/>
      </w:r>
      <w:r>
        <w:rPr>
          <w:rFonts w:ascii="Times New Roman"/>
          <w:b w:val="false"/>
          <w:i w:val="false"/>
          <w:color w:val="000000"/>
          <w:sz w:val="28"/>
        </w:rPr>
        <w:t xml:space="preserve">
    лары бойынша қазақ, орыс қыркүйек-  Көлiк және коммуникациялар </w:t>
      </w:r>
      <w:r>
        <w:br/>
      </w:r>
      <w:r>
        <w:rPr>
          <w:rFonts w:ascii="Times New Roman"/>
          <w:b w:val="false"/>
          <w:i w:val="false"/>
          <w:color w:val="000000"/>
          <w:sz w:val="28"/>
        </w:rPr>
        <w:t xml:space="preserve">
    және ағылшын тiлдерiнде   қазан     министрлiгi, Қазақстан </w:t>
      </w:r>
      <w:r>
        <w:br/>
      </w:r>
      <w:r>
        <w:rPr>
          <w:rFonts w:ascii="Times New Roman"/>
          <w:b w:val="false"/>
          <w:i w:val="false"/>
          <w:color w:val="000000"/>
          <w:sz w:val="28"/>
        </w:rPr>
        <w:t xml:space="preserve">
    жинақтар басылуын қамта.            Республикасының Сыртқы </w:t>
      </w:r>
      <w:r>
        <w:br/>
      </w:r>
      <w:r>
        <w:rPr>
          <w:rFonts w:ascii="Times New Roman"/>
          <w:b w:val="false"/>
          <w:i w:val="false"/>
          <w:color w:val="000000"/>
          <w:sz w:val="28"/>
        </w:rPr>
        <w:t xml:space="preserve">
    масыз ету                           iстер министрлiгi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