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5507" w14:textId="04a5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халықаралық қаржылық есеп беру стандарттарына көшу жөнiндегi 2003-2004 жылдарға арналған iс-шаралар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15 мамырдағы N 88-ө өкімі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"Бухгалтерлiк есепке алу туралы" заң күшi бар Жарлығына өзгерiстер мен толықтырулар енгiзу туралы" Қазақстан Республикасының 2002 жылғы 24 маусымдағы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Республикасында халықаралық қаржылық есеп беру стандарттарына көшу жөнiндегi 2003-2004 жылдарға арналған iс-шаралар жоспары (бұдан әрi - Жоспар)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Жоспардың орындалуын бақылау Қазақстан Республикасының Қаржы министрлiгiне жүктелсiн.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15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 өкімімен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халықаралық қаржылық есеп беру стандарттарына көшу жөніндегі 2003-2005 жылдарға арналған іс-шаралар жоспары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Жоспарға өзгеріс енгізілді - ҚР Премьер-Министрінің 2004.12.06.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354 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Іс-шара            Аяқтау       Жауапты        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нысаны      атқарушы       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Республикалық бюджет.    Бюджеттік       БҒМ         2003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тік комиссияға 2004 жылы өтінім                    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 бюджет.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 мемлекеттік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орыс тілдерінде бухгал.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терлік есепке алу бойын.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 оқулықтар, оқу құрал.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дарын әзірлеу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іс-шараларды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дыру бойынша ұсыныс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Республикалық бюджет.    Бюджеттік       БҒМ         2003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тік комиссияға 2004 жылы өтінім                    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"Бухгалтерлік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алу және аудит" маман.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дығы бойынша кадрлардың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біліктілігін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қайта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орталығын құруды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ликалық бюджеттен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қаржыландыру жөнінде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ұсыныс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Орта кәсіби және         БҒМ бұйрығы   БҒМ, ҚМ,     2003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жоғары оқу орындарында                Ұлттық банк  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"Бухгалтерлік есепке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алу және аудит" маман.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дығы бойынша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берудің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стандарттарын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бекіту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Терминдерді, ұғымдарды   Қазақстан     ҚЖ,           2005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өзге де ережелерді  Республикасы Ұлттық банк   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ХҚЕС-ке сәйкес келтіру   Заңының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мақсатында "Бухгалтерлік жобасы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есепке алу және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беру мәселелері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кейбір заң актілеріне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өзгерістер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енгізу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жобасын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Бухгалтерлік есепке алу  ҚМ бұйрығы,   ҚЖ,           2003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стандарттарын және олар. Ұлттық банк  Ұлттық банк   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 ХҚЕС-пен реттелмеген  қаулысы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мәселелер бойынша әдіс.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темелік ұсынымдар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2004 жылы 1 қаңтардан    Қазақстан     ҚМ,           2003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бастап  ХҚЕС-ке сәйкес   Республикасы. мүдделі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қаржылық есеп беруді     ның 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жасауды көздейтін,       Үкіметіне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ұлттық компаниялардың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 саясатына заңнама.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белгіленген тәртіп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Сақтандыру (қайта                                    2003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сақтандыру) ұйымдары,    Ұлттық банк. Ұлттық банк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зейнетақы рыногының      тің қаулысы  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субъектілері, банктік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операциялардың жекелеген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түрлерін жүзеге асыратын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ұйымдар, бағалы қағаз.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дардың рыногына кәсіби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қатысушылары үшін бух.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галтерлік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шоттарының үлгі жоспар.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ларын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Бастапқы құжаттардың     ҚМ бұйрығы,   ҚЖ,         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нысандарын және оларға  Ұлттық банк  Ұлттық банк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ұсынылатын ең төменгі   қаулысы, БАҚ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талаптарды, бухгалтер.   жарияланымы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лік есепке алудың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тіркелімін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бекіту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Бухгалтерлік есепке      Қазақстан     ҚМ, Ұлттық    2003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алу жүйесінің дамуында   Республикасы. банк (келі.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өзін өзі реттейтін       ның           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қоғамдық ұйымдардың      Үкіметіне    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рөлін күшейту жөнінде    ақпарат       ұйымдар,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ұсыныстар дайындау                     мүдделі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ХҚЕС-ті шығару, ау.     Қазақстан       ҚМ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дару және тарату         Республикасы.     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Халықаралық      ның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қаржылық есеп беру       Үкіметіне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стандарттары жөніндегі   ақпарат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комитетпен өзара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іс-қимылды жүзеге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Мемлекеттік органдар.   Қазақстан     ҚМ, Ұлттық     Тоқсан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мен, бухгалтерлер        Республикасы. банк (келі.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аудиторлардың        ның           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халықаралық және         Үкіметіне     мүдделі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кәсіптік ұйымдармен      ақпарат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ХҚЕС-ті оқыту                  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мәселелері бойынша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өзара іс-қимылды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жүзеге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ХҚЕС-ті қолдану        БАҚ          ҚЖ,      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жөніндегі түсіндіру.    жарияланым.  Ұлттық банк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лерді дайындау          дары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Бухгалтерлік есеп.      Қазақстан     ҚМ, Ұлттық    2004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 алу жүйесін жетіл.    Республикасы. банк (келі.   1-тоқсан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діру және осы            ның           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салада тәжірибе алмасу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мақсатында ЕурАзЭҚ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елдерімен ынтымақтас.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тықты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2005-2008 жылдар        Қазақстан     ҚМ, Ұлттық    2003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кезеңіне арналған бух.   Республикасы  банк (келі.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галтерлік есепке алуды   Үкіметінің    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дамытудың орта мерзімді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бағдарламасын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