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541" w14:textId="88fd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Ынтымақты зейнетақы жүйесiн жетілдіру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мамырдағы N 82-ө өкімі. Күші жойылды - ҚР Үкіметінің 2003.11.25. N 1176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Ынтымақты зейнетақы жүйесiн одан әрi жетiлдiру жөнінде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Премьер-Министрiнің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министрi, жетекшінiң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   Ұлттық Банкi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   - Қазақстан Реснубликасының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Қасымқызы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 - Қазақстан Реснубликасының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Бағдат Сәдуақасұлы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министрлігі зейнетақымен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Әскерұлы                Әдiлет министрлiгi 3аңнама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 Премьер-Министрінің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   Қаржы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министрлiгi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саясаты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Назгүл Ерiкқызы    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министрлiгi ынтымақты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зейнетақы бөлiмiнің бастығы.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15 шiлдеге дейiн ынтымақты зейнетақы жүйесiн жетiлдiру жөнiнде ұсыныстар әзiрлесiн және Қазақстан Республикасының Yкiметiне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