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40ef" w14:textId="2194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геостационарлық байланыс және хабар тарату спутнигiн ұшырудың орындылығы жөнiнде ұсыныстар әзiрлеу үшiн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21 сәуірдегі N 67-ө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Ұлттық геостационарлық байланыс және хабар тарату спутнигiн ұшырудың орындылығы жөнiнде ұсыныстар әзiрлеу үшiн: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ведомствоаралық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Нығматулин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Зайроллаұлы      коммуникациялар вице-министрi, жетекшi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Қосынов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Алмас Олжабайұлы        коммуникациялар министрлiгi Аэроғарыш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комитетiнiң төрағасы,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Ақпенова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Раушан Төлеқызы         ақпарат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Телерадиохабарларын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тарату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Артықбекова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Қанат Қалмұхаметұлы     қауiпсiздiк комитетiнiң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 үкiметтiк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 орталығы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Базалийский           - Қазақстан Республикасының Ішкi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Тимофеевич         министрлiгi Техникалық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Балтабаев             - "Нұрсат" ЖАҚ-тың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Сәдiбек Балтабайұлы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Бычков                -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Григорьевич      радиоэлектроника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жөнiндегi ұлттық орталығы" ААҚ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Гвоздев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Анатольевич      министрлiгi Байланыс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нақты байланыс бөлiмiнiң аға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Дәнебеков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Оңғарбай Жидебайұлы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Ақпараттандыру саясаты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инновациялар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Дүйсенов              - "Инфракос-экос" ЕМК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Сембай Төлебайұлы       технологиялар жөнiндегi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Жұмағалиев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Қуанышұлы         коммуникациялар министрлiгi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ақпараттандыру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Зубарев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Алексей Александрович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Ақпараттандыру саясаты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иннотациялар департаментi Ақпараттық-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техникалық қамтамасыз ету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Кәкiмов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Кеңесұлы          министрлiгi Байланыс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техникалық пайдалану және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бөлiмiнiң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Ключникова            - "Қазтелерадио" ЖАҚ-тың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Валентина Ефимовна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Сырғабаев             - "Қазақтелеком" ААҚ-тың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Маратұлы         даму жөнiндегi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Чернов                - "Кателко" ЖАҚ-тың вице-президенті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Алексей Алексеевич      (келісім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үш айлық мерзімде ұлттық геостационарлық байланыс және хабар тарату спутнигін ұшырудың орындылығы туралы мәселені қарасын және тиісті ұсыныстарды Қазақстан Республикасының Үкіметіне енгізсін.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