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4815" w14:textId="f644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Федерациясына ізгілік көмек көрсетудің кейбір ұйымдық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18 сәуірдегі N 64-ө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Президенті Н.Ә.Назарбаевтың Грозный қаласында (Шешен Республикасы, Ресей Федерациясы) көп пәтерлік тұрғын үй салу түрінде Ресей Федерациясына ізгілік көмек көрсету туралы тапсырмасын іске асыру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Индустрия және сауда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Ресей Федерациясының Шешен Республикасындағы құрылыс рыногын зерделеу жөніндегі қажетті іс-шараларды жүргізсін;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Қаржы министрлігімен және Қазақстан Республикасының Экономика және бюджеттік жоспарлау министрлігімен бірлесіп, 2003 жылғы 1 маусымға дейінгі мерзімде Ресей Федерациясына ізгілік көмек көрсету туралы Қазақстан Республикасының Үкіметі қаулысының жобасын заңнамада белгіленген тәртіппен Қазақстан Республикасының Үкіметіне енгізсін.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 осы өкімнің 1-тармағы 1) тармақшасында көрсетілген іс-шараларды жүргізу кезінде жәрдем көрсетсін.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орындалуын бақылау Қазақстан Республикасы Премьер-Министрінің орынбасары К.Қ.Мәсімовке жүктелсін.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