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247bc" w14:textId="f3247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"Keйбip заңнамалық кесiмдерге мемлекеттік басқару деңгейлерi арасында өкiлеттіктерді ажырату мәселелерi бойынша өзгерiстер мен толықтырулар енгізу туралы" Қазақстан Республикасы Заңының жобасын әзiрлеу жөніндегi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2003 жылғы 15 сәуірдегі N 59-ө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"Кейбiр заңнамалық кесiмдерге мемлекеттiк басқару деңгейлерi арасында өкiлеттіктердi ажырату мәселелерi бойынша өзгерiстер мен толықтырулар енгiзу туралы" Қазақстан Республикасы Заңының жобасын әзiрлеу мақсатында мынадай құрамда жұмыс тобы құрылсын: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Мұхаметжанов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Бауыржан Әлімұлы              Министрінің орынбасары,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Жұмабеков                   - Қазақстан Республикасының Әділет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Оңалсын Исламұлы              министрi, жетекшінің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Келiмбетов                  - Қазақстан Республикасы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Нематұлы               және бюджеттік жоспарлау министрi,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жетекшінің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Сәрекенов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Қабидолла Зұлқашұлы           Мемлекеттiк материалдық резервтер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жөніндегі агенттігінің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Жақыпов                     - Қазақстан Республикасы Көлiк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Қабиболла Қабенұлы            коммуникациялар бiрiншi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Мұтанов                     - Қазақстан Республикасы Бiлiм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Ғалымқайыр Mұтанұлы           ғылым бiрiнші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Әшімов                      - Қазақстан Республикасының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Нұрғали Сәдуақасұлы           және минералдық ресурстар бiрiнші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Ыбыраймов   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Рүстем Әнуарұлы               полициясы агенттiгi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бiрінші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Зверьков                    - Қазақстан Республикасының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Вадим Павлович                iстер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Айтжанов                    - Қазақстан Республикасының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Дулат Нулиұлы                 шаруашылығы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Сисенбаев   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Тағыр Мұсаұлы      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Аманбаев                    - Қазақстан Pecпубликасының Ішкі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Мұрат Ермұханұлы   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Әмрин                       - Қазақстан Республикасы Қорғаныс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Ғұсман Кәрiмұлы               министрiнің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Әшитов                      - Қазақстан Республикасының Еңбек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Батыржан Зайырханұлы          халықты әлеуметтік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Ысқақов                     - Қазақстан Республикасының Қоршаған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Әбдiлдаұлы             ортаны қорғау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Рябченко                    - Қазақстан Республикасының Мәдениет,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Олег Григорьевич              ақпарат және қоғамдық 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Аймақов                     -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Бауыржан Жаңабекұлы           және сауда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Айдарханов                  - Қазақстан Республикасының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Арман Тергеуұлы               сақтау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Дауылбаев                   - Қазақстан Республикасы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Асхат Қайзоллаұлы             прокурорының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Божко                       - Қазақстан Республикасының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Карпович             қауiпсiздiк комитетi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бiрiншi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Тәжияқов                    - Қазақстан Республикасының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Бисенғали Шамғалиұлы          Банкi Төрағасының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Әбдірахымов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Ғабидолла                     Мемлекеттiк қызмет iстерi жөнiндегі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Рахметоллаұлы                 агенттiгі төрағасының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Петров                      - Қазақстан Республикасының Төтенше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Валерий Викторович            жағдайлар жөнiндегi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Жолдасбаев                  - Қазақстан Республикасының Статистика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Сансызбай Елеусiзұлы          жөнiндегі агенттiгі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Айсағалиева                 - Қазақстан Республикасының Кедендiк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София Серiкбайқызы            бақылау агенттiгi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Әмрин                       - Қазақстан Республикасының Табиғи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Асқар Кемеңгерұлы             монополияларды реттеу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бәсекелестікті қорғау жөніндегi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агенттігi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Мусин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Ғайсал Ғадiлбекұлы            Мемлекеттiк сатып алу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агенттiгi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Сизов                       - Қазақстан Республикасының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Павлович            ресурстарын басқару жөніндегi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агенттiгі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Iзбанов                     - Қазақстан Республикасының Көшi-қон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Мұхит Кәрімұлы                және демография жөнiндегi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Қанағатов                   - Қазақстан Республикасының Туризм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Елсияр Баймұхаметұлы          және спорт жөнiндегі агенттiгі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төрағасының орынбасары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тобы: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"Кейбiр заңнамалық кесiмдерге мемлекеттiк басқару деңгейлерi арасында өкiлеттiктердi ажырату мәселелерi бойынша өзгерiстер мен толықтырулар енгiзу туралы" Қазақстан Республикасы Заңының жобасын дайындау жөнiндегi жұмысты ұйымдастырсын;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өкiмнiң 2-тармағының 1) тармақшасында көрсетiлген Заңның жобасын әзiрлесiн және 2003 жылғы 1 желтоқсанға дейiнгi мерзiмде оны белгiленген тәртіппен Қазақстан Республикасының Үкiметiне енгiзсiн.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