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1392" w14:textId="c271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Пауэрлифтингтен Азия чемпионатын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14 сәуірдегі N 57-ө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Туризм және спорт жөнiндегi агенттiгiнiң 2003 жылғы 30 сәуiр - 4 мамырда Алматы қаласында пауэрлифтингтен Азия чемпионатын (бұдан әрi - Чемпионат) өткiзу туралы ұсынысы қабылдансын.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Чемпионатты дайындау және өткiзу жөнiндегi ұйымдастыру комитетiнiң құрамы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Туризм және спорт жөнiндегi агенттiгi Қазақстан Республикасының бодибилдинг, пауэрлифтинг және фитнес федерациясымен бiрлесiп, Чемпионатты ұйымдастыруды және өткiзудi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қаласының әкiмi Балуан Шолақ атындағы Спорт және мәдениет сарайын беруге, Чемпионатқа қатысушылардың тұруы мен тамақтануын ұйымдастыруға жәрдем көрсетсiн.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Сыртқы iстер министрлiгi Қазақстан Республикасының Туризм және спорт жөнiндегi агенттiгi ұсынған тiзiм бойынша Чемпионатқа қатысушылардың және ресми адамдардың келу және кету құжаттарын ресiмдеуге жәрдем көрсетсiн.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Көлiк және коммуникациялар министрлiгi жарысқа қатысушыларды, ресми адамдарды, өкiлдер мен төрешiлердi көлiктiң барлық түрiмен күтiп алуды және жөнелтудi қамтамасыз етсiн.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Денсаулық сақтау министрлiгi Чемпионатқа қатысушыларға медициналық қызмет көрсетудi қамтамасыз етсiн.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Iшкi iстер министрлiгi Чемпионатқа қатысушылар тұратын және жарыс өтетiн жерлерiнде қоғамдық тәртiптi сақтауды және қауiпсiздiктi қамтамасыз етсiн.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Мәдениет, ақпарат және қоғамдық келiсiм министрлiгi Чемпионатқа дайындық пен оның өткiзiлу барысын бұқаралық ақпарат құралдарында жариялауды қамтамасыз етсiн.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Чемпионатты дайындау мен өткiзу жөнiндегi iс-шараларды қаржыландыруды 2003 жылға арналған республикалық және жергiлiктi бюджеттерде көзделген қаражат шегiнде көрсетiлген iс-шаралардың орындалуына жауапты тиiстi мемлекеттiк органдармен-бағдарламалардың әкiмшiлерiмен жүзеге асырсын.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14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 өкiмiмен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Пауэрлифтингтен Азия чемпионатын дайындау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өткiзу жөнiндегi ұйымдастыру комитетiнiң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Тұрлыханов 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Болатұлы          спорт жөнiндегі агенттiгiнiң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Мерғалиев              - Қазақстан Республикасының бодибилдинг,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Кәкiмұлы           пауэрлифтинг және фитнес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президентi, төрағаның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Ұйымдастыру комитетiнiң мүшелерi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Әлiмбекова 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Гүлнәр Смәдiлқызы        спорт жөнiндегi агенттiгi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қаржы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Тергеуұлы         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Жанпейiсов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Қайыргелдi Мәсiғұтұлы    пауэрлифтингтен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жаттықтырушысы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Захарьин               - Балуан Шолақ атындағы Спорт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Кузьмич             мәдениет сарайының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                 - Қазақстан Республикасының бодибилдинг,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        пауэрлифтинг және фитнес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 хатшысы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Қоңырбаев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Уәлихан Сиянбекұлы       министрлiгiнiң Консулдық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Қанағатов  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Елсияр Баймұхаметұлы     спорт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 коммуникациялар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 ақпарат және қоғамдық келiсiм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Төкеев     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Адамұлы            спорт жөнiндегi агенттiгi Ұлттық штаттық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командалары және спорт резервi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дирекциясының басшысы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