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6155" w14:textId="9666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мәжiлiстерiнде 2003 жылдың екiншi тоқсанында қарауға арналған мәселелердiң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31 наурыздағы N 46-ө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Қазақстан Республикасы Үкiметiнiң мәжілiстерiнде 2003 жылдың екiншi тоқсанында қарауға арналған мәселелердің тiзбесi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 Қазақстан Республикасы Үкiметiнiң мәжiлiстерiнде қарауға арналған материалдарды уақтылы дайындауды және енгiзудi қамтамасыз етсін.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мәжiлiстерiнде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2003 жылдың екiншi тоқсанында қарауға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мәселелердiң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Күні  !    Мәселенiң атауы    ! Дайындауға    ! Баяндамашылар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                       ! жауаптылар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 !            2          !        3      !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сәуір Қазақстан Республика.   Индустрия        М.Т. Есенбаев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сының Дүниежүзiлiк     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сауда ұйымына кiруі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жөнiндегi келiссөз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процесiнiң жай-күйi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сәуір Қазақстан Республика.   Қоршаған ортаны  А.Б. Самақова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сының экологиялық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қауiпсiздiгi тұжырым.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дамасының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cәуip Қазақстан Республика.   Денсаулық сақтау  Ж.А. Досқалиев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сындағы фармацевтика.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лық және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өнеркәсiптi дамытуды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қолдау шаралары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сәуiр Қазақстан Республикасы  Экономика және    Қ.Н. Келiмбетов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Yкiметiнің 2002-2004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жылдарға арналған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бағдарламасының 2003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жылдың бiрiншi тоқса.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нында орындалу барысы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2003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екiншi тоқсанындағы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міндеттер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мамыр 2002 жылғы республи.    Қаржы            З.Х. Кәкiмжанов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калық бюджеттiң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атқарылуы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мамыр Жергiлiктi атқарушы     Ішкі істер       Қ.Ш. Сүлейменов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органдардың Қазақстан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Республикасы Үкiметi.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нiң 1996 жылғы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желтоқсандағы N 1598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және 2001 жылғы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мамырдағы N 701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қаулыларын iшкi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органдары учаскелiк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полиция инспекторлар.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ының рөлiн арттыру,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олардың материалдық-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техникалық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eтiлуiн жақсарту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бөлiгiнде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барысы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мамыр "Қазақстан Республика.  Еңбек және       Г.Ж. Қарағұсова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сындағы тіл туралы"    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Республикасы 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Заңының iске асырылу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барысы туралы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Қорғаныс         М.Қ. Алтынбаев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Астана           А.Р. Жақсыбеков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әкімдігі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     Мемлекеттік органдар.   Әдiлет           О.И. Жұмабеков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маусым   дың Қазақстан Респуб.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ликасы Үкіметiнiң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2003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Заң жобалау жұмыстар.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ының жоспарын орындауы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     Шағын кәсіпкерлік       Индустрия және   Қ.Ғ. Әбсәтiров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маусым   субъектілерінің құқық. 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тарын қорғау жөнiндегi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жұмыс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      Қазақстан Республика.   Ауыл шаруашылығы А.С. Есiмов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маусым   сының ауылдық аумақ.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тарын дамытудың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бағдарла.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масының жобасы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24      Халықаралық төрелік     Әділет           О.И. Жұмабеков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маусым   және сот орындарына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мемлекетке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қойылған талаптар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