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4ef" w14:textId="1d53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 туралы" және "Қазақстан Республикасының кейбiр заң
актiлерiне инвестициялар мәселелерi бойынша өзгерiстер мен толықтырулар енгізу туралы" Қазақстан Республикасының Заңдарын iске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28 наурыздағы N 43-ө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кейбiр заң актiлерiне инвестициялар мәселелерi бойынша өзгерiстер мен толықтырулар енгiзу туралы" Қазақстан Республикасының 2003 жылғы 8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Заңдар) iске асыру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"Инвестициялар туралы" және "Қазақстан Республикасының кейбiр заң актiлерiне инвестициялар мәселелерi бойынша өзгерiстер мен толықтырулар енгiзу туралы" Қазақстан Республикасының Заңдарын iске асыру жөнiндегi iс-шаралар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 тармақтарын орындауға жауапты мемлекеттiк органдар белгiленген тәртiппен Жоспарға сәйкес тиiстi қаулылар жобаларын дайындасын және Қазақстан Республикасының Үкiметiне бекiтуге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министрлiгiнiң Инвестициялар жөнiндегi комитетi белгiленген тәртiппен бұрын қабылданған ведомстволық нормативтiк құқықтық актiлердi Заңдарға сәйкес келтiрсiн және осы актiлерден туындайтын өзге де iс-шаралардың орындалуын қамтамасыз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орынбасары К.Қ.Мәсiмовке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 өкiмімен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"Инвестициялар туралы" және "Қазақстан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 кейбір заң актілеріне инвестициялар мәселелері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мен толықтырулар енгізу туралы"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Заңдарын iске асыру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 Актінің атауы     !Жауапты орындаушылар!Орындау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 !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қаулыларының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Инвестициялық          Индустрия және сауда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преференцияларды ұсынуға  министрлiгi           31 наурызға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модельдік        Экономика және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келiсiм-шартты бекiту  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              Индустрия және сауда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   министрлігі            31 наурызға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жылғы 12 қыркүйекте. Экономика және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 N 996 және 2002 жылғы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 қарашадағы N 1220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қаулыларына өзгерiстер    Әділет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Қазақстан Республи.    Индустрия және сауда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Индустрия және    министрлiгi            31 наурызға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министрлiгi         Экономика және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 жөніндегi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комитетiнiң мемлекеттiк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мамандарын,  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консультанттар мен 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сарапшыларды тарту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   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Қызметтiң кiшi         Индустрия және сауда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түрлерінің жiктеушiсi     министрлігі            31 наурызға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деңгейiнде қызметтің      Экономика және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басым түрлерінің       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Әділет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Инвестициялардың ең    Индустрия және сауда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көлемдерiн және    министрлiгі             31 наурызға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          Экономика және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преференцияларды       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ұсынатын уәкiлеттi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 инвестициялық       Әділет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преференцияларының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қолданылу 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Мынадай бұйрықтарды       Индустрия және сауда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қабылдау:    министрлiгінің          5 сәуiрге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Инвестициялық жобаның  Инвестициялар 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бизнес-жоспарына          жөніндегi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талаптар       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Инвесторлардың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қадағалауды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мерзімдерi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