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abd9" w14:textId="f8ea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инвестициялық мүмкiндiктерiн таныстыру жөнiндегi 2003 жылға арналған ақпараттық жұмыс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7 наурыздағы N 31-ө өкімі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экономикасына тiкелей шетелдiк және отандық инвестицияларды одан әрi тарту, халықаралық экономикалық ынтымақтастықты нығайту және оң инвестициялық имидж жасау мақсатында: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инвестициялық мүмкiндiктерiн таныстыру жөнiндегi 2003 жылға арналған ақпараттық жұмыс жоспары (бұдан әрi - Жоспар) бекiтiлсiн.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органдар, өзге де мемлекеттiк органдар (келiсiм бойынша), мүдделi ұйымдар (келiсiм бойынша), облыстардың және Астана, Алматы қалаларының әкiмдерi Жоспарға сәйкес тиiмдi ақпараттық жұмысты қамтамасыз етсiн.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Жоспарда көзделген iс-шараларды iске асыру жөнiндегi жұмыстарды үйлестiру Қазақстан Республикасының Индустрия және сауда министрлiгiне жүктелсiн.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Премьер-Министрiнiң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7 наурыздағы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 өкімiмен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инвестициялық мүмкіндіктерін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таныстыру жөніндегі 2003 жылға арналған ақпараттық жұмыс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   Іс-шара           Өткізілетін   Өткізілетін    Атқарылуына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                        орны          мерзімі      жауаптылар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 2                   3              4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Шет елдердегі іс-шаралар*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Халықаралық  Цюрих қаласы,    21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инвестиция.  Швейцария      қаңтар   Индустрия және сауда,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          Конфедерация.           Сыртқы iстер,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  сы                      және бюджеттiк жоспарлау,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Энергетика және минерал.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дық ресурстар, Әдiлет,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Қаржы министрлiктерi,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жөнiндегi агенттiгi,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Ұлттық Банкi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бойынша),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инвестицияларға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жәрдемдесу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жабық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(келiсiм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"Қазақстан - Сингапур        27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сіздің сауда қаласы,       қаңтар    Индустрия және сауда,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инвес.  Сингапур                Сыртқы iстер,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тициялар     Республикасы            және бюджеттiк жоспарлау,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          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серіктесі.                           ресурстар, Әділет,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ңіз"                                 министрлiктерi,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халықаралық                          Республикасының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инвестиция.                          және спорт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                                  агенттiгi,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                         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                                   Банкi (келiсiм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"Қазақстан инвестицияларға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жәрдемдесу орталығы"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акционерлiк қоғамы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Халықаралық  Рим қаласы,      5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инвестиция.   Италия        ақпан    Индустрия және сауда,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          Республикасы            Сыртқы iстер,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                          және бюджеттiк жоспарлау,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ресурстар, Әдiлет,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министрлiктерi,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Республикасының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және спорт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агенттiгi,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Банкi (келiсiм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"Қазақстан инвестицияларға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жәрдемдесу орталығы"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акционерлiк қоғамы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Еуразиялық   Мәскеу         19-20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экономика.   қаласы,        ақпан    Индустрия және сауда,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қоғам.   Ресей                   Экономика және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дастықтың    Федерация.              жоспарлау,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бірінші      сы                      минералдық ресурстар,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экономика.                           Қаржы,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форумы                           коммуникациялар, Мәдениет,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ақпарат және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келiсiм министрлiктерi,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Кедендiк бақылау агенттiгi,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Ұлттық Банкi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Халықаралық  Будапешт       Ақпан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экономика.   қаласы,                 Индустрия және сауда,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          Венгрия                 Сыртқы iстер,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  Республикасы            және бюджеттiк жоспарлау,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ресурстар, Әдiлет,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министрлiктерi,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Республикасының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және спорт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агенттiгi,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Банкi (келiсiм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"Қазақстан инвестицияларға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жәрдемдесу орталығы"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акционерлiк қоғамы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бойынша), "Қазақстанның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Даму Банкi"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акционерлiк қоғамы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Халықаралық  Эр-Рияд        Наурыз-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инвестиция.  қаласы,        сәуір    Индустрия және сауда,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          Сауд                    Сыртқы iстер,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  Арабиясы,               және бюджеттiк жоспарлау,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Дубаи қаласы,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Біріккен                ресурстар, Әдiлет,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Араб                    министрлiктерi,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Әмірліктері             Республикасының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және спорт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агенттiгi,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Банкi (келiсiм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қаласының әкiмi,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"Қазақстан инвестицияларға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жәрдемдесу орталығы"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(келiсiм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"Қазақстанның Даму Банкi"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жабық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(келiсiм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Халықаралық  Амман қаласы,   Сәуір-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инвестиция.    Иордания      мамыр   Индустрия және сауда,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                                  Сыртқы iстер,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                          және бюджеттiк жоспарлау,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ресурстар, Әдiлет,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министрлiктерi,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Республикасының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спорт жөнiндегi агенттiгi,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Ұлттық Банкi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бойынша),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инвестицияларға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орталығы" жабық акционер.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лiк қоғамы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бойынша), "Қазақстанның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Даму Банкi"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(келiсiм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Халықаралық  Хьюстон        Мамыр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инвестиция.  қаласы,                 Индустрия және сауда,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          Америка                 Сыртқы iстер,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  Құрама                  және бюджеттiк жоспарлау,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Штаттары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ресурстар, Әдiлет,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министрлiктерi,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Республикасының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спорт жөнiндегi агенттігi,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Ұлттық Банкi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бойынша),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инвестицияларға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орталығы" жабық акционер.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лiк қоғамы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бойынша), "Қазақстанның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Даму Банкi"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(келiсiм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"Астана      Берлин қаласы, 21-22    Астана қаласының әкiмi,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 2003"    Германия    мамыр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конференция. Федеративтік            Индустрия және сауда,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           Республикасы            Сыртқы iстер,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және бюджеттiк жоспарлау,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ресурстар,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министрлiктерi,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Республикасының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және спорт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агенттiгi,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Банкi (келiсiм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"Қазақстан инвестицияларға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жәрдемдесу орталығы"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акционерлiк қоғамы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бойынша), "Қазақстанның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Даму Банкi" жабық акционер.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лiк қоғамы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Халықаралық   Куала-Лумпур  Маусым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инвестиция.      қаласы,             Индустрия және сауда,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            Малайзия              Сыртқы iстер,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                          және бюджеттiк жоспарлау,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ресурстар, Әдiлет,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министрлiктерi,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Республикасының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және спорт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агенттiгi,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Банкi (келiсiм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қаласының әкiмi,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"Қазақстан инвестицияларға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жәрдемдесу орталығы"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(келiсiм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"Қазақстанның Даму Банкi"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жабық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(келiсiм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Бүкілресей.  Мәскеу қаласы, Маусым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лік көрме       Ресей                Индустрия және сауда,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орталығын.    Федерациясы            Сыртқы iстер,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дағы Ұлттық                          және бюджеттiк жоспарлау,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көрме щең.         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беріндегі                            ресурстар, Әдiлет,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инвестиция.                          министрлiктерi,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                                  Республикасының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                          және спорт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агенттiгi,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Банкi (келiсiм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"Қазақстан инвестицияларға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жәрдемдесу орталығы"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акционерлiк қоғамы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"Қазақстан.  Лондон қаласы, Шілде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ның мұнайы   Ұлыбритания             Индустрия және сауда,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мен газы"    мен Солтүстік           Сыртқы iстер,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үшінші         Ирландия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халықаралық    Құрама                министрлiктерi,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инвестиция.  Корольдігі              инвестицияларға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                                  орталығы"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конференция.                         акционерлiк қоғамы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                                  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Инвестиция.  Тэгу қаласы,   Тамыз-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семинар    Корея       қыркүйек  Индустрия және сауда,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Республикасы            Сыртқы iстер,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және бюджеттік жоспарлау,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ресурстар, Әдiлет,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министрлiктерi,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Республикасының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және спорт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агенттігi,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Банкi (келiсiм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қаласының әкiмi,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"Қазақстан инвестицияларға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жәрдемдесу opталығы"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акционерлiк қоғамы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бойынша), "Қазақстанның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Даму Банкi"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(келiсiм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Қазақстан Республикасындағы іс-шаралар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"Кен ісі     Алматы қаласы  Қыркүйек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                                 Индустрия және сауда,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металлургия                          Экономика және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KazMin &amp;                             жоспарлау,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KazMet-2003)                         министрлiктерi, облыстар.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тоғызыншы                            дың,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қазақстандық                         қалаларының әкімдерi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көрмесі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"Шаңырақ"    Астана қаласы  Қыркүйек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сауда-                               Индустрия және сауда,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өнеркәсіп                            Экономика және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көрмесі                              жоспарлау, Сыртқы iстер,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ресурстар министрлiктерi,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Астана мен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қалаларының әкiмдерi,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"Қазақстан темiр жолы"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ұлттық компаниясы"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акционерлiк қоғамы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бойынша),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инвестицияларға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орталығы" жабық акционер.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лiк қоғамы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"Мұнай және  Алматы қаласы  Қазан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(KIOGE-2003)       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көрмесі мен                          ресурстар,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конференциясы                        сауда,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министрлiктерi,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қаласының әкiмi,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"ҚазМұнайГаз"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компаниясы"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(келiсiм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"Қазақстан инвестицияларға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жәрдемдесу орталығы"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(келiсiм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Инвестиция,  Солтүстік      Жыл      Облыстардың, Астана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салық және   Қазақстан,     ішінде  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кеден саяса. Ақмола,                 әкiмдерi,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ты мен заң.  Қостанай,              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намасын      Қарағанды,              және сауда, Қаржы,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насихаттау   Павлодар,               Экономика және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мәселелері   Қызылорда,              жоспарлау министрлiктерi,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жөніндегі    Оңтүстік Қазақстан,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өңірлік      Жамбыл,                 Кедендiк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іс шаралар;  Алматы,                 агенттiгi,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Қазақстан    Шығыс                   инвестицияларға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Республика.  Қазақстан,              орталығы" жабық акционер.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 экономи.  Атырау,                 лiк қоғамы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касының      Маңғыстау,              бойынша), "Қазақстанның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басым        Ақтөбе,                 Даму Банкi"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секторларына Батыс                   акционерлiк қоғамы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тікелей      Қазақстан              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инвестиция.  облыстары,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ларды тарту; Астана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семинарлар,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дөңгелек     қалалары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үстелдер,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лар, таныс.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тыру-көрме.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лік іс-шара.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лар, халық.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аралық ұйым.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өкілдіктері.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мен бірлес.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кен іс-шара.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Ақпараттық-таныстыру іс-шаралары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  Интернет                     Жыл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жаҺандық                    ішінде  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компьютерлік                         министрлiгi,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торабында                            инвестицияларға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веб-сайттар                          орталығы"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мен инвес.                           акционерлiк қоғамы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торларға                            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фронт-офисті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(ICS-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Information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and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Consulting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Services)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Шетелдік                    Жыл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жетекші                     ішінде   Индустрия және сауда,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отандық                              жоспарлау,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бұқаралық                            минералдық ресурстар,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                              Көлiк және коммуникация.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құралдарында                         лар, Ауыл шаруашылығы,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                           Қаржы министрлiктерi,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тақырыбы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бойынша                              Үкiметiнiң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жарнамалық-                          ақпарат орталығы,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ақпараттық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материалдар.                         Ұлттық Банкi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ды, соның                            бойынша), "ҚазМұнайГаз"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ішінде                               ұлттық компаниясы"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сұхбаттар,                          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баспасөз                             (келiсiм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конференция.                         "Қазақстан инвестицияларға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ларын және                           жәрдемдесу орталығы"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брифингтерді                        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әзірлеу және                         (келiсiм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орналастыру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Қазақстан                   Екінші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Республика.                 жарты    Индустрия және сауда,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                       жылдық   Экономика және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инвестиция.                         жоспарлау, Қаржы,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мүмкін.                          коммуникациялар,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діктерін           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таныстыру                            ресурстар, Aуыл шаруашылы.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жөнінде                              ғы министрлiктерi,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"Invector.s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Guide-2003"                         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бизнес-гайдын,                       жөнiндегi агенттiгi,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инвестиция.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кітапша.                         Статистика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лар, ақпарат.                        агенттiгi,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тық-анықтама.                       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                                  Экономикалық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материалдар                          орталығы, облыстардың,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шығару                               Астана мен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қалаларының әкiмдерi,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Ұлттық Банкi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бойынша), "Қазақстан темiр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жолы"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жабық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(келiсiм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"Қазақстан инвестицияларға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жәрдемдесу орталығы"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акционерлiк қоғамы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Қазақстанның                Бірінші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инвестиция.                 жарты   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лық мүмкін.                 жылдық   министрлiгi,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діктері                              инвестицияларға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 шетел                         орталығы" жабық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тілдерінде                           акционерлiк қоғамы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CD ROM                              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дискілері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мен бейне.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материалдар.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ды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және тарту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
</w:t>
      </w:r>
      <w:r>
        <w:rPr>
          <w:rFonts w:ascii="Times New Roman"/>
          <w:b w:val="false"/>
          <w:i/>
          <w:color w:val="000000"/>
          <w:sz w:val="28"/>
        </w:rPr>
        <w:t>
Ескерту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және Үкімет басшыларының 2003 жыл ішінде шет елдерге сапарлары шеңберінде, сондай-ақ ел басшылығының Қазақстан өңірлері бойынша сапарлары уақытында инвестициялық іс-шаралар өткізілуі мүмкін.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