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bd96" w14:textId="006b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2003-2004 жылдары республикалық деңгейде өткiзiлетiн мерейтойлар мен атаулы күндердiң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26 ақпан N 28-ө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Мерейтойлар мен атаулы күндердi мерекелеудi үйлестiру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2003-2004 жылдар кезеңiнде республикалық деңгейде өткiзiлетiн мерейтойлар мен атаулы күндердiң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орындалуын бақылау Қазақстан Республикасының Мәдениет, ақпарат және қоғамдық келiсiм министрлiгiне жүктелсiн.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2003-2004 жылдар кезеңiнде республикалық деңгейде өткiзiлетiн мерейтойлар мен атаулы күндердiң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өзгерді - Қазақстан Республикасы Үкіметінің 2004 жылғы 10 наурыздағы 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өзгерді - Қазақстан Республикасы Премьер-Министрiнiң 2004 жылғы 12 наурыздағы N 64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 Мерейтойлар мен       Шешiм     Орындалуына   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  атаулы күндердiң                 жауаптылар   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Махамбет Өтемiсовтiң   Yкiмет   МАҚКМ, Қазақстан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 жылдығы        қаулысы  Жазушылар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қалаларының,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облысының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Дулат Бабатайұлының    Yкiмет   Шығыс Қазақстан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 жылдығы         қаулысы  облысының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Жазушылар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одағы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Спандияр Көбеевтiң     Yкiмет   МАҚКМ, Қостанай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125 жылдығы         қаулысы 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 Мұхаметжан         Yкiмет   Алматы облысының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Тынышбаевтың        қаулысы  әкімі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125 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Әлкей Марғұланның      Yкiмет   БFM, МАҚКМ, Алматы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 жылдығы         қаулысы  қаласының,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облысының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Жүсіпбек Елебековтiң   Yкiмет   МАҚКМ, Қарағанды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 жылдығы         қаулысы 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Әбiлхан Қастеевтiң     Yкiмет   МАҚКМ, Ә.Қастеев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 жылдығы         қаулысы 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мұражай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Ұлы Абайды еске алу    Yкiмет   Шығыс Қазақстан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күндерiн өткiзу       қаулысы  облысының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(Абай                 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Құнанбаевтың қайтыс             қалаларының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 күнiнiң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 жылдығы)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Тың және тыңайған      Үкімет   АШМ, МАҚКМ, Астана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жерлерді игерудің      қаулысы  қаласының әкімі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басталғанына 50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Нұртас Оңдасыновтың    Yкiмет   Мәдениет 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100 жылдығы     қаулысы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Қазақстан темiр     Қазақстан    ККМ, "ҚТЖ" ҰK"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жолының             Республикасы ЖАҚ (келiсiм          жыл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жылдығын        Премьер-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мерекелеу туралы    Министрiнiң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өкiмi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