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300b" w14:textId="dc030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Экономиканың мемлекеттiк емес секторының сыртқы қарыз алуын ретке келтiру бойынша ұсыныстар әзiрлеу жөніндегі ведомствоаралық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өкімі. 2003 жылғы 20 ақпандағы N 26-ө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Экономиканың мемлекеттік емес секторының сыртқы қарыз алуын ретке келтiру және салық заңнамасына жеткiлiктi капиталдандыру ережесiн енгiзу жөнiнде ұсыныстар әзiрлеу мақсатында: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ведомствоаралық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Рахметов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Нұрлан Құсайынұлы             вице-министрi, жетекшi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Yсенова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Нұрила Дүйсенбiқызы           министрлiгi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төрағасының орынбасары, жетекшiнiң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Қазиев  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Дастан Серiкұлы               министрлiгi Салық комитетiнiң бөлiм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Capбacoв  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Самат Мұратұлы                министрлiгi Салық комитетi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халықаралық салық салу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Кнюх   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Вера Андриановна 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министрлiгi Салық саясаты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болжамдар департаментiнiң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Тәшенов                     -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Бақытбек Хәкiмұлы             Экономика және бюджеттiк жоспарлау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министрлiгі Мемлекеттiк қарыз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және кредит беру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мемлекеттiк қарыз алу және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берудi талдау басқармасы бастығының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Шалғымбаева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Нұртай Тұяққызы               Банкi Бухгалтерлiк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директоры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Үсенбекова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Ләззат Ермекбайқызы           Банкi Қаржылық қадағалау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қадағалау әдiснамасы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 бастығының орынбасары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(келісiм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Қаржаубеков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Амангелдi Жұмабекұлы          Банкi Бухгалтерлiк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екiншi деңгейдегi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банктер мен сақтандыру ұйымдарындағы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бухгалтерлiк есеп әдiснамасы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бас маманы-экономист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(келiсiм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Үмбетәлиев                  - Қазақстан Республикасының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Мәди Тоқтарұлы                Банкi Төлем теңгерiмi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валюталық реттеу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капитал қозғалысы басқармасының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 маманы-экономист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Сабыржанов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Жанұзақ Төлегенұлы            полициясы агенттігі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қылмыстарды анықтау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департаментiнiң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қылмыстарды анықтау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басқармасының бөлiм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Ведомствоаралық жұмыс тобы 2003 жылғы 1 наурызға дейiн Қазақстан Республикасы Үкiметiнiң қарауына экономиканың мемлекеттiк емес секторының сыртқы қарыз алуын ретке келтiру және салық заңнамасына жеткiлiктi капиталдандыру ережесiн енгiзу жөнiнде ұсыныстар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бiрiншi орынбасары A.С. Павловқа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