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2766b" w14:textId="cb276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Республикасында мемлекеттiк тұрғын үй қорын жекешелендiру мәселесi бойынша ұсыныстарды әзiрлеу жөнiндегі ведомствоаралық жұмыс тобын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өкімі. 2003 жылғы 6 ақпан N 19-ө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Республикасында мемлекеттiк тұрғын үй қорын жекешелендiру мәселесi бойынша ұсыныстарды әзiрлеу мақсатында: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Мынадай құрамда Ведомствоаралық жұмыс тобы құрылсын: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Бекболат                 - Қазақстан Республикасы Қаржы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Рахат Сейсембайұлы         министрлiгiнiң Заң қызметi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департаментi құқықтық сараптама,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заңдарды жүйелеу және жалпыға бiрдей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құқықтық оқу басқармасының бастығы,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жетекшi;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Рахымжанов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Абылай Теңiзбайұлы         Табиғи монополияларды реттеу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және бәсекелестiктi қорғау жөнiндегi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агенттiгi Заңнама және тұрғын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үй-коммуналдық қатынастарды реттеу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департаментiнiң директоры,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жетекшiнiң орынбасары;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Матаев                   - Қазақстан Республикасы Табиғи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Қазбек Тiлеубекұлы         монополияларды реттеу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бәсекелестiктi қорғау жөнiндегi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агенттiгiнiң Заңнама және тұрғын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үй-коммуналдық қатынастарды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реттеу департаменті тұрғын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үй-коммуналдық мәселелер бөлiмiнiң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бастығы;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Әйтекенов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Қайрат Меңдiбайұлы         Экономика және бюджеттік жоспарлау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министрлігі Салалық органдардың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шығыстарын жоспарлау департаментiнiң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директоры;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Хасанова                 - Қазақстан Республикасы Индустрия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Айгүл Зейнел-Ғұмарқызы     және сауда министрлiгiнiң Әкiмшiлiк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жүргiзу және заң қызметі департаментi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директорының орынбасары;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Қаженов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Бақнұр Әуезнұрұлы          Әдiлет министрлiгі 3аңнама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департаментiнiң жетекшi маманы.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Ведомствоаралық жұмыс тобы үш ай мерзiмде белгiленген тәртіппен Қазақстан Республикасында мемлекеттік тұрғын үй қорын жекешелендiру мәселесi бойынша ұсыныстарды Қазақстан Республикасы Үкiметiнiң қарауына енгiзсiн.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