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5cad" w14:textId="5125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Федерациясының "Троицкая ГPЭC" ашық акционерлiк қоғамының күл-қожыр қалдықтарын Қазақстан Республикасының аумағына әкелуіне байланысты мәселелердi реттеу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2003 жылғы 30 қаңтар N 14-ө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Ресей Федерациясыңың "Троицкая ГPЭC" ашық акционерлiк қоғамының (бұдан әрi - "Троицкая ГРЭC" ААҚ) күл-қожыр қалдықтарын Қазақстан Республикасының аумағына әкелуiне байланысты мәселелердi реттеу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Мейстер                        - Қостанай облысы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Викторович               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Әлиев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Ертісбай Ахметжанұлы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ресурстар министрлiгi Мемлекeттiк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энергетикалық қадағалау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Бекеев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Әдiлетбек Төлендiұлы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министрлiгi Мемлекеттiк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департаментiнiң басқарма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Kәpімов                        - Қостанай облыстық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Айдарбек Дәукенұлы               ортаны қорғау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Кочин                          - Қостанай облысының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Федорович               өнеркәсiп және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Литвинов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Константинович            Сыртқы iстер министрлiгi ТМД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iстерi жөнiндегi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екi жақты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Нарымбетов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Қабдылхамитұлы             Кедендiк бақылау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кедендiк бақылауды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департаментi басқарма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Нұpмұхамбетов                  - Қостанай облысы Қарабалық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Ғауез Торсанұлы                  ауданының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Пасичник                       - Қостанай облысының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Петрович                 мемлекеттiк санитарлық дәрiгерi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екi ай мерзiмде Қазақстан Республикасының Yкiметiне Ресей Федерациясының "Троицкая ГPЭC"-тың күл-қожыр қалдықтарын Қазақстан Республикасының аумағына әкелуiне байланысты мәселелердi шешу жөнiндегi ұсыныстарды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тобына белгiленген тәртiппен жұмыс тобының құзырына кiретiн мәселелер бойынша орталық атқарушы және өзге де мемлекеттiк органдардың (келiсiм бойынша) мамандарын тартуға, сондай-ақ оған жүктелген міндеттерді орындау үшін қажетті ақпаратты сұратуға құқық берілсін.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