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685c" w14:textId="7756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темiр жолы" ұлттық компаниясы" жабық акционерлiк қоғамының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27 қаңтар N 11-ө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Көлік және коммуникациялар министрлiгi Қазақстан Республикасының заңнамасында белгiленген тәртiппен "Қазақстан темiр жолы" ұлттық компаниясы" жабық акционерлiк қоғамының мүлкiнен мыналарды: жұмыс паркiнен 3 799 (үш мың жетi жүз тоқсан тоғыз) жартылай вагонды, жұмыс iстемейтiн парктен 1 450 (бiр мың төрт жүз елу) жартылай вагонды, 691 (алты жүз тоқсан бip) жентек тасығышты, 700 (жетi жүз) цемент тасығышты, Екiбастұздың N 16 вагон пайдалану депосын (ВЧД - 16), "Железорудненск вагон жөндеу депосы" жөндеу базасын бағалау құны бойынша сатуды қамтамасыз етсiн.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Көлiк және коммуникациялар министрлігі, Қазақстан Республикасының Табиғи монополияларды реттеу және бәсекелестiктi қорғау жөнiндегi агенттiгi мен "Қазақстан темiр жолы" ұлттық компаниясы" жабық акционерлiк қоғамы осы өкiмнен туындайтын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өкімнiң орындалуын бақылау Қазақстан Республикасы Премьер-Министрiнің орынбасары К.Қ.Мәсiмовке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