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9c67" w14:textId="6de9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бюджет есебiнен ұсталатын Қазақстан Республикасы органдарының қызметкерлерiне еңбекақы төлеу жүйесiн одан әрi жетiлдiру жөнiндегi ұсыныстарды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24 қаңтар N 9-ө.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бюджет есебiнен ұсталатын Қазақстан Республикасы органдарының қызметкерлерiне еңбекақы төлеу жүйесiн одан әрi жетiлдiру, сондай-ақ оны мемлекеттiк басқару деңгейлерi арасындағы өкiлеттіктердiң жiгiн ажырату шеңберiнде жүргiзiлетiн функционалдық талдаумен байланыстыру жөнiндегi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Едiл Құламқадырұлы         Президентiнiң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әлеуметтiк-экономикалық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Арцева                   - Қазақстан Республикасының Ішкi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Васильевна           iстер министрлiгi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еңбекақы төлеу және зейнетақыларды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тағайындау бөлiмi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Қайтайұлы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министрлiгі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органдары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Белiспаев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Нүсiпұлы            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Жұманбаев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Жандарбек Әмiртайұлы       прокуратурасы қаржы және бухгалтерлiк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есеп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Жұмағалиұлы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әкiмшiлiк шығыстары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Сұлтанұлы            Қорғаныс министрлiгi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қаржы департаментiнiң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аппарат, қорғаныс,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қоғамдық тәртiп пен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Қайсенова  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Гүлжихан Ғабдылқайырқызы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министрлiгiнiң Халықтың кiрiстерiн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және реттеу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Қартаев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Айтбай Хамитжанұлы         полициясы агенттiгiнiң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Қапаров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Ғаббасұлы            Мемлекеттік қызмет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қызметтi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Көпжасарова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Бибiгүл Амангелдiқызы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денсаулық сақтау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әлеуметтiк қорғау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Жексенғалиұлы        Республикалық ұланы бақылау-тексеру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Несiпбаев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Құрманбек Қасенұлы         қауiпсiздiк комитетiнiң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 бас штабы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Нигай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Михайлович   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агенттігiнiң жедел тобы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 Ғизатұлы             Әдiлет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Вячеславович      Президентi Күзет қызметiнiң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инспекторы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Тастанова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Тiлепбергенқызы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органдардың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шығыстары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 мамырға дейiн мемлекеттiк бюджет есебiнен ұсталатын Қазақстан Республикасы органдарының қызметкерлерiне еңбекақы төлеу жүйесiн одан әрi жетiлдiру, сондай-ақ оны мемлекеттiк басқару деңгейлерi арасындағы өкiлеттіктердiң жiгiн ажырату шеңберiнде жүргiзiлетiн функционалдық талдаумен байланыстыру жөнiндегi ұсыныстарды әзiрлесiн және Қазақстан Республикасы Yкiметiнiң қарауына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бiрiншi орынбасары А.С.Павловқа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