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7ed" w14:textId="50c6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7-8 маусымда Алматы қаласында Еуропадағы қауiпсiздiк және ынтымақтастық ұйымы Парламенттiк Ассамблеясының Трансазиялық парламенттiк форумын дайындау мен өткiзу жөнiндегi протоколдық-ұйымдастыру іс-шараларының жоспарын және ұйымдастыру комитетiнiң құрамын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20 қаңтар N 6-ө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7-8 маусымда Алматы қаласында Еуропадағы қауiпсiздiк пен ынтымақтастық ұйымы Парламенттік Ассамблеясының Трансазиялық парламенттiк форумын (бұдан әрi - Форум) өткiзудi тиiмдi ұйымдастыру және әзiрлеудi үйлестiрудi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Форумды ұйымдастыру комитетiнiң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Форумды дайындау мен өткiзу жөнiндегі протоколдық-ұйымдастыру iс-шараларының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мүдделi мемлекеттiк органдары мен ұйымдары (келiсiм бойынша) Жоспарда көрсетiлген iс-шараларды орындау жөнiнде шаралар қабылдасын.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өкiмiмен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Еуропадағы қауiпсiздiк және ынтымақтастық ұйымы Парламенттiк Ассамблеясының Трансазиялық парламенттiк форумы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 хатшысы - Сыртқы iстер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Байгелді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Әмiрбек                  Сенаты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Көпей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 Жұманазарұлы    Мәжiлiсi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Шошанұлы        Iшкi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Mұxтap Абрарұлы          Мәдениет,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Құлмаханұлы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Мүбәракұлы      Сенатының Халықаралық iстер,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қауiпсiздiк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 Омарұлы            Мәжiлiсiнiң Халықаралық iстер,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қауiпсiздiк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Жолшыбеков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Әмзебек Рысбекұлы        Сенаты Аппаратының басшысы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Толқаншынов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Құрманбайұлы       Мәжiлiсi Аппаратының басшысы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Дәрiмбетов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Байдалы Нұртайұлы        Iс Басқарушысының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Күреңбеков Амантай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Жанкейұлы                Күзет қызметi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Тезекбаев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Нүпбайұлы          Шаруашылық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өкiмiмен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7-8 маусымда Алматы қаласында Еуропадағы қауiпсiздiк және ынтымақтастық ұйымы Парламенттiк Ассамблеясының Трансазиялық парламенттік форумын дайындау мен өткiзу жөнiндегі протоколдық-ұйымдастыру iс-шараларының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 Іс-шара       !  Орындалу  !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 !   мерзімі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Форумды өткiзу          2003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 дайындау  жылғы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сәуiр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iстер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Қазақстандық            2003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делегацияның құрамы     жылғы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ұсыныстар       мамыр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iстер министрлігi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Делегациялар құрамын    2003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келiсу. Форумға         жылғы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қатысушылардың келуi    мамыр-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кетуi кестесiн      маусым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                              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Әлуетті құрылымдар      2003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өкiлдерiнiң қатысуымен  жылғы       Президентiнiң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штабты құру (күзет,     мамыр-      (келiсiм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қауiпсiздiктi қамтама.  маусым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ету)                      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Iшкi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Ресми делегациялар мен  2003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бiрге жүретiн адамдарды жылғы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қаласының        маусым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әуежайында күтіп алу                Pecпубликасының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шығарып салуды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Алматы қаласының әуежайы  2003      Алматы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көшелерiн Форумға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 мемлекеттердiң   мамыр-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туларымен, делегациялар.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жүру бағыттары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болатын жерлерiнде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(бағдарлама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қазақ, орыс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ағылшын тiлдерiндегi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құттықтау транспарант.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мен безендіру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Делегацияларға көлiктік    2003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             жылғы     Президентiнiң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маусым    (келiсiм бойынша),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қаласының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Форумға қатысушыларға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визалық қолдауды           жылғы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 ақпан-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Ресми делегациялардың,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қонақтардың және Форумға   жылғы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қатысушылардың арнайы      мамыр-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ұшақтарының ұшып           маусым   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өтуiне, Алматы қаласы.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әуежайына қонуына               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одан ұшып шығуына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келiсудi, оларға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қызмет көр.  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сетудi, жанармай құйы.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луын, тұрақ 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Жүру бағыттары   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Қазақстан          жылғы     Iшкi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Iшкi iстер    маусым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министрлiгiнiң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полициясы машиналары.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бiрге алып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Күзетiлетiн тұлғалар мен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делегациялардың әуежайда,  жылғы     Iшкi iстер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 бағыттары бойынша     маусым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болатын және тұратын                 Президентiнiң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жерлерiнде (бағдарлама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бойынша) қауiпсiздігін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 Ұлттық қауiпсiздiк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Ресми делегациялардың      2003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 мен бiрге         жылғы     Президентiнiң Iс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жүретiн адамдарға          маусым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Делегациялардың  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 мен бipге       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жүретін адамдарға        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қаласының қонақ     маусым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үйлерiнде қонақ үй                   Іс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нөмiрлерiне бронь алып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қоюды, орналастыруды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Делегациялардың  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мүшелерiмен бiрге        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жүретін адамдарды          маусым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тамақтандыруды                   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 Iс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Хатшылық пен штаб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бөлмелерiн (ұйымдық      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техникамен, телефон      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байланысымен, кеңсе        маусым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тауарларымен                         Iс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жарақтандыру)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Форум өткізiлетiн залды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безендіру,      жылғы     Парламентi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Форумға қатысушылардың   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сөйлейтiн сөздерiн iлеспе  маусым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аудару және визуалдық               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сүйемелдеу үшiн жағдай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(мемлекеттiк тулар,            Президентiнiң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үстелдің үстiне қойылатын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жазулар мен жалаулар,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гүлдер, микрофондар)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Форумға қатысушыларға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арнап сыйлық портфельдер,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баспасөз өнiмдерiн, кеңсе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тауарларын жасау мен       маусым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             Iс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Iлеспе аударуды  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маусым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iстер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Бұқаралық ақпарат  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               жылғы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өкiлдерiмен жұмысты        мамыр-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ұйымдастыру, форум         маусым   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 БАҚ-та      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 (шақыру қағаз.              келiсiм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дары, тiркеу, баспасөз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жабдықтау,              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суреткe түсіру)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Қазақстан Республикасы     2003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Президентiнiң, Қазақстан   жылғы     Президентiнiң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  мамыр-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Парламентiнiң Сенаты       маусым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Мәжiлiсi Tөрағаларының    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сөйлейтін сөздерiнiң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әзiрлеу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iстер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Қазақстан Республикасы      2003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Президентінің, Қазақстан    жылғы    Президентiнiң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Парламентiнiң  маусым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Сенаты мен Мәжiлiсi                  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Төрағаларының екi жақты              Президентiнiң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кездесулерiн ұйымдастыру         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(әңгімелесуге тезистер,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ақпараттық-талдау мате.              Сыртқы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риалдарын дайындау)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Форумға қатысушылардың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құрметiне ресми қабыл.      жылғы    Парламентi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даулар ұйымдастыру          мамыр-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(қабылдаудың өткiзiлетiн    маусым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орнын анықтау мен безен.             Iс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діру, күзет iс-шаралары,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мәзiр, музыкалық бағдарлама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дайындау)                           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Iшкi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Күзет қызметi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Мәдени iс-шараларды       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мен енгізу      жылғы    Парламентi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(Алматы қаласы мен          мамыр-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облысының көрнектi   маусым  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жерлерiн көрсету)   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келiсiм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