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aa27" w14:textId="0a3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 қайраңының қазақстандық бөлігін игерудің 2003-2005 жылдарға арналған (І кезең) бағдарламасы жобасын жетілдіру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17 қаңтар N 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Энергетика және минералдық ресурстар министрлiгi мен "ҚазМұнайГаз" ұлттық компаниясы" жабық акционерлік қоғамы ұсынған Каспий теңiзi қайраңының қазақстандық бөлiгiн игерудің 2003-2005 жылдарға арналған (I кезең) бағдарламасының жобасын (бұдан әрi - Бағдарлама) жетiлдiру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жұмыс тобы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Бағдарлама жобасын жетілдiру жөнiндегi қызметтi үйлестiру Қазақстан Республикасының Энергетика және минералдық ресурстар министрлiгіне жүктелсiн.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Энергетика және минералдық ресурстар министрлiгiне Бағдарлама жобасын жетiлдiру үшiн жұмыс тобының құрамына басқа да министрлiктер мен ведомстволардың өкілдерiн тарту жөнiнде өкiлеттiктер берiлсiн.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тобы 2003 жылғы 5 наурызға дейiн Бағдарламаның түпкiлiктi жобасын әзiрлесiн.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Энергетика және минералдық ресурстар министрлігі 2003 жылғы 20 наурызға дейінгi мерзiмде белгіленген тәртiппен Бағдарлама жобасын Қазақстан Республикасының Үкiметiне енгiзсін.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өкiмнiң орындалуын бақылау Қазақстан Республикасы Премьер-Министрінiң орынбасары К.Қ.Мәсiмовке жүктелсiн.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өкiмiне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теңiзi қайраңының қазақстандық бөлігін игерудің 2003-2005 жылдарға арналған (І кезең) бағдарламасы жобасын жетiлдiру үшін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 Министрінің орынбасары,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және минералдық ресурстар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 Қайрат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Нематұлы                  және бюджеттік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Cәдуақасұлы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Қарабалин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Ұзақбай Сүлейменұлы       және минералдық ресурстар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 Әбiлғазы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Қалиақпарұлы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 халықты әлеуметтік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 жағдайлар жөнiндегi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Жабағиев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Қожахан Көкiрекбайұлы     Министрiнің Кеңсесi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инфрақұрылым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Шалғымбаев              - "Қазақстанның Даму Банкi"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Қамбар Басарғабызұлы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Мұнай өнеркәсiбi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Қанатбек Бейсенбекұлы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Кеңесұлы         жабық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Крысанов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 жағдайлар жөніндегі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Мемлекеттiк өртке қарсы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 мемлекеттiк өртке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қадағалау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Шағыров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 Бағытұлы           жағдайлар жөнiндегi агенттігі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жағдайларды мемлекеттiк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техникалық және тау-кен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департаментi 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өнеркәсiбiн, геология мен магистр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мұнай-газ құбырларын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жөніндегi бөлімінің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