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1938" w14:textId="07b1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мүгедектердi әлеуметтiк қорғау туралы" Қазақстан Республикасының Заң жобасына ұсыныстар әзiрлеу жөнiндегi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өкімі. 2002 жылғы 29 желтоқсан N 207-ө. Күші жойылды - ҚР Үкіметінің 2003.11.25. N 1176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мүгедектердi әлеуметтiк қорғау туралы" Қазақстан Республикасының Заң жобасына ұсыныстар әзiрлеу мақсатында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Әшитов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Зайырқанұлы           Еңбек және халықты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қорғау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тобының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Баймұқанов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 Хасанұлы                Еңбек және халықты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қорғау министрлiгi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қамсыздандыру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бағдарламаларды қаржыландыру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Ефремов                      - Қазақ зағиптар қоғамы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Дмитрий Андреевич              басқармасы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Аманова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Қазиза Құсайынқызы             Денсаулық сақтау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Емдеу-алдын алу жұмысы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Ерғалиева                    - "Yмiт" саңырау мүгедектердi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Аманбике Өсербайқызы           қолдау орталығының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Қайыпова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Нина Әмірқызы                  Парламентi Сенатының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Қалдығұлова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Сәния Мұсақызы                 Парламентi Мәжiлiсiнің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Ибадоллаұлы             Туризм және спорт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агенттiгi бұқаралық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жұмыс бөлiмiнiң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Исабеков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Даниатұлы         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Әлеуметтiк сала шығыстарын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жоспарлау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денсаулық сақтау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әлеуметтiк қорғау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Иманалиев                    - Алматы қаласы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Есмұратұлы              жанындағы Мүгедектердің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құқықтары мен мүдделерiн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қорғау жөнiндегi үйлестiрушi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кеңестiң атқарушы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Қараев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Жауынбай Амантұрлыұлы          Бiлiм және ғылым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Орта жалпы бiлiм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департаментінiң директоры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"Қазақстан Республикасында мүгедектердi әлеуметтiк қорғау туралы" Қазақстан Республикасы Заңының жобасына ұсыныстарды 2003 жылдың бiрiншi тоқсанында әзiрлесiн және белгiленген тәртiппен Қазақстан Республикасының Үкiметiне енгiзсiн.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