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2e90" w14:textId="0b22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міндетін атқаруды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2002 жылғы 29 желтоқсан N 204-ө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2002 жылғы 30 желтоқсан - 2003 жылғы 12 қаңтарда Қазақстан Республикасы Премьер-Министрінің міндетін атқару Қазақстан Республикасы Премьер-Министрінің бірінші орынбасары А.С.Павловқа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