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ac8b" w14:textId="58ca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8 сәуірдегі N 63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18 желтоқсан N 196-ө. Күші жойылды - Қазақстан Республикасы Үкіметінің 2016 жылғы 4 мамырдағы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04.05.2016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Премьер-Министрінің 1998 жылғы 8 сәуірдегі N 63 өкіміне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қосымша қосымшаға сәйкес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өкiмiне қосымша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8 сәуiрдегi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 өкiмiне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теңiзiнiң су биоресурстары жөнiндегi комиссиядағы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делегациясының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Исабекұлы             шаруашылығының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делегация жетекшiсi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Сулейманов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Рафик Фрунзевич             шаруашылығы министрлiгi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шаруашылығы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Жамалова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Жақсанқызы             ортаны қорғау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бақылау департаментi жануарлар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өсiмдiктер дүниесiн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Дастан Нұрланұлы            iстер министрлiгi Халықаралық-құқық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халықаралық-құқық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проблемалары бөлiмiнiң атташесi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Баймұқанов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Мерғали Тiлеуғалиұлы        шаруашылығы министрлiгi Қазақ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шаруашылығы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институты директорының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Ербөлеков                 - "Атырау бекiре балық өсiру зауыты"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Сағиден Тұрсынғалиұлы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кәсiпорны директорының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Ақботин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Әдiлхан Мұғалiмұлы          шаруашылығы министрлiгi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Каспий Биоресурстарды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аймақтық мекемесi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Долгих                    - "Атыраубалық"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     қоғамының президентi (келiсiм бойынша)"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