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4035" w14:textId="bfd4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жергiлiктi атқарушы органдарда тәулiк бойы кезекшiлiктi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12 желтоқсан N 194-ө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Елдi мекендердiң, экономика объектiлерiнiң, өндiрiстiк және әлеуметтiк инфрақұрылымның тыныс-тiршілігiн қамтамасыз ету, аймақтарда қалыптасқан жағдайға жедел әрекет ету және орталық және жергiлiкті атқарушы органдардың iс-әрекетiн үйлестiру мақсатында міндеттеймін: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орталық және жергiлiктi атқарушы органдарының бiрiншi басшылары 2002 жылғы 30 желтоқсан - 2003 жылғы 4 қаңтар кезеңiнде: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басшының қабылдау бөлмесiнде жауапты қызметкерлердiң тәулiк бойы кезекшiлiгiн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және өнеркәсiптiк кәсiпорындардың тыныс-тiршiлiгiн қамтамасыз ететiн төтенше жағдайларды жою жөнiндегi жергілiкті жедел штабтармен, аймақтық ұйымдардың басшыларымен және диспетчерлiк қызметтерiмен байланыс орнатсын;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 сайын 10 және 21 сағатта, ал шұғыл жағдайларда тез арада Қазақстан Республикасының Басшылығына аймақтағы жедел жағдайды: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(317-2) 15-20-98, 15-20-27 телефондары, 15-25-15 факсi бойынша баяндасын;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кезекшілiкті ұйымдастыру орталық және жергілiктi атқарушы органдардың бiрiншi басшыларына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басшылардың өздерi басқарып отырған орган орналасқан аумақтан тыс шығуы Премьер-Министрдiң рұқсатымен ғана жүзеге асырылсын.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Премьер-Министрiнiң Кеңсесi 2002 жылғы 30 желтоқсан - 2003 жылғы 4 қаңтарда қоса беріліп отырған кестеге сәйкес жауапты қызметкерлердiң тәулiк бойы кезекшiлiгін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Кезекшiлiктi ұйымдастыруға жауапкершiлiк: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30 желтоқсан - 2003 жылғы 1 қаңтарда Қазақстан Республикасының Премьер-Министрi Кеңсесiнiң Басшысы А.А.Тiлеубердинге;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2-4 қаңтарда Қазақстан Республикасы Премьер-Министрiнiң орынбасары К.Қ.Мәсiмовке жүктелсiн.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Кезекшiлiкке тартылған қызметкерлерге қолданыстағы заңнамаға сәйкес демалыс берiлсiн.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Премьер-Министрiнiң бiрiншi орынбасары А.С.Павловқа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N 194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 Аты-жөнi       ! Атқаратын лауазымы ! Кезекшілік уақыты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 !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Бейсембаева Бағила     Yкiметтің Қазақстан  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Мүбәрәкқызы            Республикасының       08.00-ден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Парламентiндегi       14.00-ге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өкiлдiгi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Күшенов Ахметжан       Өндiрiстiк сала      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Рахымбайұлы            және инфрақұрылым     14.00-ден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             20.00-ге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Коньков Иван           Бақылау және          30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Иванович               құжаттамалық          20.00-ден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        31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бөлімінiң сектор      08.00-ге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меңгерушіci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Нәбиев Еркеш           Бақылау және          31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Аскенұлы               құжаттамалық          08.00-ден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        14.00-ге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Ақанов Болат           Аймақтық даму бөлiмi  31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Аубайұлы               бас инспекторының     14.00-ден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мiндетiн атқарушы     20.00-ге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Телтай Әлібек          Заң бөлімінің         31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Тоқтарұлы              консультанты          20.00-ден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08.00-ге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Ермаханов Нұрлыбек     Аймақтық даму бөлiмi  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Әмiрбекұлы             консультантының       08.00-ден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мiндетiн атқарушы     14.00-ге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Омаров Болат           Өндiрiстiк сала және  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Қайыркешұлы            инфрақұрылым          14.00-ден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             20.00-ге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Жамбыл Ұлар            Бақылау және          1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Тiлепалдыұлы           құжаттамалық          20.00-ден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        2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референтi   08.00-гe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Галкин Юрий            Қорғаныс және         2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Сергеевич              құқықтық тәртiп       08.00-ден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             14.00-гe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Сәрсембаев Ерлан       Қорғаныс және         2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Жақсылықұлы            құқықтық тәртiп       14.00-ден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             20.00-ге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Мұхамеджанов           Заң бөлiмiнiң         2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Жанмұрат Мұратұлы      консультанты          20.00-ден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08.00-ге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Шөпшекбаев Айдын       Аймақтық даму         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Болатұлы               бөлiмiнiң бас         08.00-ден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инспекторы            14-ге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Егiзбаев Cepiк         Аймақтық даму         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Рахметоллаұлы          бөлiмiнің бас         14-ден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инспекторы            20.00-ге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Өмiралиев Ербол        Заң бөлiмi сектор     3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Жұмабайұлы             меңгерушiсiнiң        20.00-ден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мiндетiн атқарушы     4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08.00-ге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Бәйменов Ержан         Қорғаныс және         4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Мерекеұлы              құқықтық тәртiп       08.00-ден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             14.00-ге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Әзiмбаев Өмiрбек       Дiни бiрлестiктермен  4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Tұpдымұратұлы          байланыстар жөнiндегi 14.00-ден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кеңес Хатшылығының    20.00-ге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Мырзанов Үсен          Қаржы-шаруашылық      4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Мамытұлы               бөлiмiнің             20.00-ден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          5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08.00-ге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 Аты-жөнi       ! Атқаратын лауазымы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 !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Тайжанов Қажиғали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Әбдиярұлы              бөлімiнiң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Тасыбаев Eрболат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Зейноллаұлы            бөлiмінің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Шалдамбаев Бекболат    Экономика бөлiмінің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Рахымқұлұлы           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Мекен-жайы: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Бейбiтшiлiк к-сi,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Каб. N 442; тел: 15-20-98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Факс: 15-25-15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