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47f9" w14:textId="4024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2002 жылғы 31 шілдедегі N 116 өкіміне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3 желтоқсан N 191-ө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органдардың рейтинг агенттiктерiне ақпарат беру жөнiндегi қызметiн үйлестiрудiң кейбiр мәселелерi туралы" Қазақстан Республикасы Премьер-Министрiнiң 2002 жылғы 31 шiлдедегi N 116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мәтiндегi "Қаржы министрлiгi", "Қаржы министрлiгiне" деген сөздер "Экономика және бюджеттiк жоспарлау министрлiгi", "Экономика және бюджеттiк жоспарлау министрлiгіне"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