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9ac4" w14:textId="9659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Жылжымайтын мүлікті түгендеуді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25 қараша N 183-ө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Иесiз жылжымайтын мүлiктi анықтау және оны кейiннен есепке қою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Облыстар, Астана және Алматы қалаларының әкiмдiктерi 2004 жылғы 1 қаңтарға дейiнгi мерзiмде тиiстi әкімшілiк-аумақтық бiрлiктердiң аумағында тұрған жылжымайтын мүлiктi түгендеудi жүргiзсiн.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Әдiлет министрлiгi 2003 жылға 1 қаңтарға дейiнгi мерзiмде жылжымайтын мүлiкке құқықтарды тiркеу тәртiбi туралы халық арасында түсiндiру жұмысын жүргізсін.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Республикасының Әділет министрлiгiне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