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81b3" w14:textId="f4f8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Агроөнеркәсiптiк кешен мәселелерi бойынша республикалық кеңес және семинар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өкімі. 2002 жылғы 20 қараша N 179-ө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министрлiгiнiң 2002 жылғы желтоқсанда Астана қаласында агроөнеркәсiптiк кешен мәселелерi бойынша республикалық кеңес және семинар өткiзу туралы ұсынысымен келiсiлсiн.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берiлiп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агроөнеркәсiптiк кешен мәселелерi бойынша республикалық кеңес және семинар дайындау және өткiзу жөнiндегi комиссияның құрамы;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агроөнеркәсiптiк кешен мәселелерi бойынша республикалық кеңеске қатысушылардың контингентi;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агроөнеркәсiптiк кешен мәселелерi бойынша семинардың бағдарламасы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iстер министрлiгi Қазақстан Республикасының Ауыл шаруашылығы министрлiгiне 2002 жылға арналған республикалық бюджетте "Өкiлдiк шығындар" бағдарламасы бойынша көзделген қаражат есебiнен республикалық кеңес және семинар өткiзуге қаражат бөлсiн.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179 өкiмiмен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Агроөнеркәсiптiк кешен мәселелерi бойынша республикалық кеңес және семинар дайындау және өткiзу жөнiндегi комиссияның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Есiмов                   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Ахметжан Смағұлұлы        Министрiнiң орынбасары -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шаруашылығы министрi,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Әбусейiтов                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Қуатұлы             iстер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Айтжанов                  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Дулат Нулиұлы              шаруашылығы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Борс                      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Оттович           Министрi Кеңсесiнiң Өндiрiстiк сала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және инфрақұрылым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меңгерушiсiнiң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Жақсыбеков                 Астана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Әдiлбек Рыскелдiұлы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Ермекбаев                 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Қуаныш Ермекбайұлы         Министрiнiң Кеңсесi Бақылау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құжаттамалық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бөлiмiнiң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Жәмiшев                   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Бидахметұлы         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Коржова Наталья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Артемовна        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Мұхаметжанов               Қазақстан Республикасы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Орал Байғонысұлы           Әкiмшiлiгiнiң Ұйымдастыру-бақылау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бөлiмiнiң меңгерушiсi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Отто                       Қазақстан Республикасының Iшкi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Иван Иванович              iстер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Рахымбеков                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Боран Ғизатұлы             бiрiншi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179 өкімiмен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Агроөнеркәсiптiк кешен мәселелерi бойынша республикалық кеңеске қатысушылардың контингенті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p/| Облыс.|Облыс.|Ауыл.|АШМ, Орман,|Ауыл  |Су ша. |Ауыл  |Агро.|Жи.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|  тар. | тар. |дық  |балық және |шаруа.|руашы. |шаруа.|құры.|ыны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 дың  | дың  |ау.  |аңшылық    |шылы. |лықта. |шылы. |лым.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 атауы |әкім. |дан. |шаруашылы. |ғы    |ры бас.|ғы    |дар.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 |дері  |дар. |ғы комите. |депар.|сейн.  |өнім. |дың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 |және  |дың  |тінің және |та.   |дері   |де.   |өкіл.|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 |әкім. |және |Жер ресурс.|мент. |бірлес.|рін   |дері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 |дер.  |қала.| тарын     |тері. |тікте. |қайта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 |дің   |лар. |басқару    |нің   |рінің  |өңдеу.|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 |орын. |дың  |жөніндегі  |бас.  |басшы. |мен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 |басар.|әкім.|агенттік.  |тық.  |лары   |айна.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 |лары  |дері |тің аумақ. |тары  |       |лыса.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 |      |     |тық орган. |      |       |тын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 |      |     | дарының   |      |       |ұйым.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 |      |     |басшылары  |      |       |дар.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 |      |     |           |      |       |дың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 |      |     |           |      |       |басшы.|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 |      |     |           |      |       |лары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Ақмола     2    17      3          1       -      1      5    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Ақтөбе     2    12      3          1       -      1      4   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Алматы     2    16      3          1       -      1      4    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Атырау     2    7       3          1       1      1      2   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Шығыс      2    15      3          1       1      1      3    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Жамбыл     2    10      3          1       1      1      4   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Батыс      2    12      3          1       -      1      3   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Қарағанды  2    9       3          1       1      1      4   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Қостанай   2    17      3          1       1      1      5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Қызылорда  2    7       3          1       1      1      3   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Маңғыстау  2    4       3          1       -      1      2   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Павлодар   2    10      3          1       -      1      3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Солтүстік  2    13      3          1       -      1      5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Оңтүстік   2    11      3          1       -      1      4   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Астана     1    -       2          -       1      1      -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Алматы     1    -       2          -       1      1      -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Республика -    -       -          -       -      -      -    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басшылары,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Үкiмет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мүшелерi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дың бас.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Парла.     -    -       -          -       -      -      -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депутат.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Аграршы    -    -       -          -       -      -      -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ғалымдар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АӨК сала.  -    -       -          -       -      -      -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Ауыл       -    -       -          -       -      -      -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машина.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басшылары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      30   160     46         14      8      16     51 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179 өкiмiмен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Агроөнеркәсiптiк кешен мәселелерi бойынша семинардың бағдарламасы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Өткiзiлетiн орны:               Министрліктер үйінің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мәжіліс залы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Өткiзiлетiн күнi мен уақыты:    2002 жылғы 12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сағат 11-00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Баяндамашы                           Баяндамашының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тақырыбы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Келiмбетов Қайрат Нематұлы -      "Экономикалық саясаттың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Республикасының         негiзгi бағыттары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Экономика және бюджеттiк          агроөнеркәсiптiк кешендегi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жоспарлау министрi                бюджеттi қалыптастырудың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бағдарламалық әдiсi"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Қанатов Сәбит Сарқытұлы -         "Ауыл шаруашылығындағы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Республикасының         салық салу ерекшелiктерi"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Қаржы министрлiгi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Қарағұсова Гүлжан Жанпейiсқызы -  "Ауыл тұрғындарын әлеуметтiк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Республикасының Еңбек   қорғау проблемалары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Мырзахметов Асқар Исабекұлы -     "Ауыл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Республикасының Ауыл    министрлiгiнiң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шаруашылығы бiрiншi вице-         функциялары және жаңа құрылым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министрi                         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Оспанов Бақыт Сағындықұлы         "Қазақстан Республикасындағы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Республикасы Жер        жер қатынастарын жетiлдiру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ресурстарын басқару жөнiндегi    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агенттiгiнiң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  Мұхаметжанов Бектас Ғафурұлы -    "Мемлекеттiк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Республикасы            туралы заңнаманы қолданудың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Мемлекеттік сатып алу жөніндегі   өзекті мәселелері"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агенттігінің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Семинар регламенті: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Баяндаманың ұзақтығы 25-30 минут, әр 2 сағат сайын үзіліс.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