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dda2d" w14:textId="33dda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Президенттiк жаңа жыл шыршатойын өткiзу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өкімі. 2002 жылғы 19 қараша N 177-ө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Бiлiм және ғылым министрлiгiнiң 2002 жылғы 23-26 желтоқсанда Астана қаласында дарынды балаларға - оқу озаттары қатарынан шыққан республикалық конкурстардың, байқаулардың, фестивальдардың, спорттық жарыстардың жеңiмпаздарына арналған Президенттiк жаңа жыл шыршатойын өткiзу жөнiндегi ұсынысы қабылдансын.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берiлiп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Президенттiк жаңа жыл шыршатойын дайындау және өткiзу жөніндегі ұйымдастыру комитетінің құрамы;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Президенттiк жаңа жыл шыршатойын дайындау және өткiзу жөнiндегi iс-шаралардың жоспары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Облыстардың, Астана, Алматы қалаларының әкiмдерi мен Қазақстан Республикасының Бiлiм және ғылым министрлiгi дарынды балаларды - оқу озаттары қатарынан жасы 9-дан 13-кe дейiнгi республикалық конкурстардың, байқаулардың, фестивальдардың, спорттық жарыстардың жеңiмпаздарын қосымшаға сай санда Президенттiк жаңа жыл шыршатойына жiберудi қамтамасыз етсiн.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Облыстардың, Астана, Алматы қалаларының әкiмдерiне алып жүрушiлердiң iссапар шығыстарын, бару-қайту жолақысын төлеудi және балаларды жолда тамақтандыруды тиiстi жергiлiктi бюджеттердiң қаражаты есебiнен жүргiзу ұсынылсын.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Президенттiк жаңа жыл шыршатойын өткiзуге арналған шығыстарды қаржыландыру, оларды орындауға жауапты тиiстi мемлекеттiк мекемелерге - бағдарламалар әкiмшiлерiне 2002 жылға арналған бюджетте көзделген қаражат шегiнде жүзеге асырылсын.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Премьер-Министрiнiң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19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177 өкiмiмен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Президенттiк жаңа жыл шыршатойын дайындау және </w:t>
      </w:r>
      <w:r>
        <w:br/>
      </w:r>
      <w:r>
        <w:rPr>
          <w:rFonts w:ascii="Times New Roman"/>
          <w:b/>
          <w:i w:val="false"/>
          <w:color w:val="000000"/>
        </w:rPr>
        <w:t xml:space="preserve">
өткiзу жөнiндегi ұйымдастыру комитетiнiң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Беркiмбаева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Шәмша Көпбайқызы               Бiлiм және ғылым министрi, төрайым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Тоқсейiтов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Рақымберген Құрманғалиұлы      Қаржы вице-министрi, төрайымның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Жақсыбеков                     Астана қаласының әкімі,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Әдiлбек Рыскелдiұлы            төрайымның орынбасары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Ұйымдастыру комитетiнiң мүшелерi: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Жұмағұлов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Бақытжан Тұрсынұлы             Премьер-Министрiнiң Кеңсесi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Әлеуметтiк-мәдени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бөлiмiнiң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Досқалиев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Жақсылық Ақмырзаұлы            Денсаулық сақтау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Жақыпов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Қабиболла Қабенұлы             Көлiк және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Рябченко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 Григорьевич               Мәдениет, ақпарат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қоғамдық келiсiм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Оразбақов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Ғалым Iзбасарұлы               Индустрия және сауда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Отто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Иванович                  Iшкi iстер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Тәуекелов                      "Қазақстан теледидары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Сләмбек Тілеуғабылұлы          радиосы"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корпорациясының вице-президентi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Қараев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Жауымбай Амантұрлыұлы          Бiлiм және ғылым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Жалпы орта бiлiм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Сәдуақасов                     Астана қаласы Бiлiм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Хәкiм Жақиұлы                  департаментiнiң бастығы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19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177 өкімімен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Президенттік жаңа жыл шыршатойын дайындау және </w:t>
      </w:r>
      <w:r>
        <w:br/>
      </w:r>
      <w:r>
        <w:rPr>
          <w:rFonts w:ascii="Times New Roman"/>
          <w:b/>
          <w:i w:val="false"/>
          <w:color w:val="000000"/>
        </w:rPr>
        <w:t xml:space="preserve">
өткізу жөніндегі іс-шаралардың жоспары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    Іс-шаралар         !  Орындалу  !      Жауаптылар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 !  мерзімі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Президенттiк жаңа жыл       9 желтоқ.   Қазақстан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шыршатойына қатысушы        санға дейін сының Білім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балаларды (бұдан әрі -                  ғылым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балалар) және алып                      Қазақстан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жүрушілерді іріктеуді                   сының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ұйымдастыру                            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Көлiктiң түрiн анықтау      5 желтоқ.   Облыстар мен Астана,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Қазақстан Республика.  санға дейін Алматы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сының Бiлiм және ғылым                  әкімдері,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министрлiгiне балалардың                Республикасының 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келу және қайту кестесiн                және ғылым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жiберу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Балалар мен оларды алып     20-26       Облыстар мен Астана,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жүрушiлердi жөнелтудi,      желтоқсан   Алматы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олардың екi жаққа жол жүру 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жолда тамақтану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ақысын төлеудi, сондай-ақ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қайтып келгенде қарсы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алуды қамтамасыз eту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Балалар мен оларды алып     15 желтоқ.  Қазақстан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жүрушiлердiң арнайы         санға дейін сының Көлік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жабдықталған вагондармен               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жол жүруiн қамтамасыз ету,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тұратын жерiмен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қаласына дейiн және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жеткiзу схемасын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Қазақстан Республикасының   1 желтоқ.   Қазақстан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Көлiк және коммуникациялар  санға дейін сының Көлік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министрлiгiнде және оның               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жергiлiктi жерлердегi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ведомстволық бағынысты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ұйымдарында балаларды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тасымалдауды ұйымдастыратын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үйлестiрушiлердi тағайындау,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олардың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телефондарының нөмiрлерін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барлық мүдделi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министрлiктерге және олардың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құрылымдық бөлiмшелерiне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хабарлау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Балаларды тұратын жерiнен      20-26    Қазақстан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Астана қаласына дейiн және    желтоқсан сының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қайтар жолда iшкi iстер және            министрлігі,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денсаулық сақтау органдары       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қызметкерлерiнiң темiр жол             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көлiгiмен алып жүруiн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Балалар тұратын және           20-26    Қазақстан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iс-шаралар өтетiн орындарда   желтоқсан сының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қоғамдық тәртiпті, сондай-ақ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олардың Астана қаласында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жүрген кезiнде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органдары қызметкерлерiнiң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алып жүруiн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Балалар үшiн сыйлықтар сатып 9 желтоқ.   Қазақстан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алу және жинақтау            санға дейін сының Білім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ғылым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Астана қаласының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Президенттiк жаңа жыл         желтоқсан  Қазақстан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шыршатойын дайындауға және               сының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өткiзуге Астана қаласының                ақпарат және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мәдениет қызметкерлерi мен               келісім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шығармашылық ұжымдарының                 Астана қаласының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қатысуын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Президенттiк жаңа жыл         желтоқсан  Қазақстан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шыршатойын дайындау және                 сының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өткiзу барысын бұқаралық                 ақпарат және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ақпарат құралдарында                     келісім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жариялауды қамтамасыз eту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Президенттік жаңа жыл       25 желтоқсан "Қазақстан теледидары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шыршатойын теледидарға                   және радиосы"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түсiрудi ұйымдастыру           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корпорациясы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Президенттiк жаңа жыл        желтоқсан   "Қазақстан теледидары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шыршатойын өткiзуге                      және радиосы"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дайындық барысында қажеттi     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фонограммаларды жазуға                   корпорациясы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жәрдемдесу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Президенттік жаңа жыл          21-26     Астана қаласының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шыршатойына қатысушыларды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қарсы алуды, орналастыруды,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тамақтандыруды, мәдени-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көпшiлiк және спорттық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iс-шараларды өткiзудi,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шығарып салуды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eту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Президенттік жаңа жыл        20 желтоқ.  Астана қаласының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шыршатойы өтетiн жерді,      санға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оны орнатуды, сондай-ақ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Астана қаласының тиiстi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көшелерін безендіруді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Президенттiк жаңа жыл        1 желтоқ.   Қазақстан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шыршатойын өткiзу            санға дейін сының Білім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сценарийiн әзiрлеу                       ғылым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Астана қаласының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Балалардың Астана қаласында  1 желтоқ.   Қазақстан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болуының күнтiзбелiк         санға дейін сының Білім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жоспары мен бағдарламасын                ғылым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әзiрлеу                                  Астана қаласының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Шақыру билеттерiн,           10 желтоқ.  Қазақстан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бағдарламаларды, рұқсат      санға дейін сының Білім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қағаздарды, бэйдждердi және              ғылым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басқа да баспа өнiмдерiн                 Астана қаласының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дайындауды қамтамасыз eту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Сценарийге сәйкес әртiстерге 10 желтоқ.  Қазақстан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киiмдер дайындауды           санға дейін сының Білім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қамтамасыз етуді                         ғылым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Астана қаласының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 Мереке өтетiн жерді          20 желтоқ.  Астана қаласының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әшекеймен, жарықпен,         санға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дыбыспен және музыкамен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көркемдеудi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 Жаңа жылдық торт дайындауды, 24 желтоқсан Астана қаласының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қатысушылар үшiн тәттi дәм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үстелiн ұйымдастыруды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қамтамасыз eту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 Президенттiк жаңа жыл           15-25     Қазақстан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шыршатойына қатысушы          желтоқсан   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балаларды тұратын жерлерiнде              сақтау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Астана қаласында                     Астана қаласының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кешендi алдын алушы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медициналық тексерудi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қамтамасыз ету, балалардың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орналасқан және iс-шаралар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өтетiн жерлерде медицина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қызметкерлерiнiң тәулiк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 кезекшiлiгiн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 Президенттік жаңа жыл         15 желтоқ.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шыршатойын дайындаудың және   санға дейін Президентінің Баспасөз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өткiзудiң барысын жариялайтын             қызметі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үшiн бұқаралық ақпарат    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құралдары қызметкерлерiнiң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тiзiмiн анықтау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Премьер-Министрiнiң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19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177 өкiмiне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Президенттiк жаңа жыл шыршатойына </w:t>
      </w:r>
      <w:r>
        <w:br/>
      </w:r>
      <w:r>
        <w:rPr>
          <w:rFonts w:ascii="Times New Roman"/>
          <w:b/>
          <w:i w:val="false"/>
          <w:color w:val="000000"/>
        </w:rPr>
        <w:t xml:space="preserve">
қатысушылардың сандық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Барлық қатысушы - 235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балалар - 200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алып келушiлер - 35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Облыстардың,   ! Балалардың !      Алып        !    Барлық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қалалардың,    !    саны    !  келушілердің    !   қатысушы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ұйымдардың     !            !  оның ішінде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атаулары       !            !    медицина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!            ! қызметкерлерінің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!            !      саны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Ақмола                  10              2                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Ақтөбе                  10              2                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                  15              2                 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                  10              2                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Шығыс Қазақстан         15              2                 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                  15              2                 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Батыс Қазақстан         10              2                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               10              2                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Қызылорда               10              2                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Қостанай                15              2                 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Маңғыстау               10              2                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                10              2                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Солтүстiк Қазақстан     10              2                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Оңтүстік Қазақстан      20              3                 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                  10              2                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                  10              2                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ұйымдар   10              2                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барлығы                 200             35                235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