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72bd" w14:textId="fe27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Сауда-экономикалық ынтымақтастық жөнiндегi қазақстан-қытай үкiметаралық комиссиясының алтыншы мәжiлiсiн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14 қараша N 175-ө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Индустрия және сауда министрлiгi 2002 жылғы 20-21 қарашада Астана қаласында Сауда-экономикалық ынтымақтастық жөнiндегi қазақстан-қытай үкiметаралық комиссиясының (бұдан әрi - Комиссия) алтыншы мәжiлiсiн өткiзсiн.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 Сауда-экономикалық ынтымақтастық жөніндегi қазақстан-қытай үкiметаралық комиссиясының алтыншы мәжiлiсiн дайындау жөнiндегі iс-шаралар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атқарушы және өзге де мемлекеттiк органдар Жоспарда көзделген iс-шаралардың орындалуы жөнiнде нақты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Сыртқы iстер министрлiгi Қазақстан Республикасының Индустрия және сауда министрлiгiне Комиссияның алтыншы мәжiлiсiн өткiзу үшiн 2002 жылға арналған республикалық бюджетте "Өкiлдiк шығындар" бағдарламасы бойынша көзделген қаражат есебiнен қаражат бөлсiн.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14 қарашадағы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175 өкімімен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Сауда-экономикалық ынтымақтастық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қазақстан-қытай үкіметаралық комиссиясының алтыншы </w:t>
      </w:r>
      <w:r>
        <w:br/>
      </w:r>
      <w:r>
        <w:rPr>
          <w:rFonts w:ascii="Times New Roman"/>
          <w:b/>
          <w:i w:val="false"/>
          <w:color w:val="000000"/>
        </w:rPr>
        <w:t xml:space="preserve">
мәжілісін дайындау жөніндегі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 Іс-шараның атауы    !Орындау мерзімі! Орындауға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      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Делегацияның болу       2002 жылғы 15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бағдарламасын дайындау  қарашаға дейін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Комиссияның жұмыс       2002 жылғы 15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регламентi жөнінде      қарашаға дейін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(баяндамашыға және сөз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сөйлеушілерге берiлген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уақыт),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топтарының басшылары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олардың құрамы,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орны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ұсыныстар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Комиссияның мәжiлiсiнің 2002 жылғы 15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күн тәртібi мен         қарашаға дейін  министрлігі (шақыру),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әңгімелесу жазбасы                   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жобаларына және сөздер                  министрлігі,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жобасына ұсыныстар беру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министрлігі,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жоспарлау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Қаржы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министрлігі,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қорғау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министрлігі,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министрлігі,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бақылау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Астана қаласының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Алматы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Комиссияның алтыншы      2002 жылғы 15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мәжiлiсiнiң күн тәртібi  қарашаға дейін министрлігі,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әңгімелесу жазбасы                 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Қытай делегациясына      2002 жылғы 15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 көрсету жөнiндегi қарашаға дейін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қаржылық шығындарды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(көлiкке, Комиссияның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бөлiгi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төрағасының атынан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қабылдау, кофе-брейк,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кәдесыйлар, кеңсе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тауарлары) толық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көлемдe жабуды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Алматы және Астана       2002 жылғы     Алматы қаласының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қалаларындағы VIP-       20-22 қараша   Астана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залдарды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Комиссияның қазақстандық 2002 жылғы 15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бөлiгi төрағасының       қарашаға дейін министрлігі,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атынан қабылдауды өткiзу               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орнын және қатысушылар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санын анықтау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Комиссияның қазақстандық 2002 жылғы 16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бөлiгiнің мәжiлiсiн      қарашаға дейін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және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Бөлiнген қаражат         2002 жылғы 16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есебiнен қытай тарабының қарашаға дейін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төрағасына естелiк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сыйлық және қытай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делегациясының мүшелерi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 кәдесыйлар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Қытай делегациясының       2002 жылғы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мүшелерiн көлiктiк         20-22 қараша министрлігі,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қызметпен қамтамасыз ету               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Комиссияның алтыншы        2002 жылғы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мәжiлiсiнің жұмысын        20-22 қараша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Комиссия мәжiлiсінің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қорытындылары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баспасөзде жария етудi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Комиссияның қазақстандық  2002 жылғы 18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бөлiгi төрағасының       қарашаға дейін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сөйлейтiн сөзiнiң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Комиссияның алтыншы       2002 жылғы 1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мәжiлiсi туралы есеп      желтоқсанға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