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ca7c" w14:textId="f7cc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қаржылық бақылау жүйесiн жетiлдiру мәселелерi бойынша
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8 қараша
N 173-ө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қаржылық бақылау жүйесiн жетiлдiру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Ведомствоаралық жұмыс тобы мынадай құрамда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Тоқсейiтов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Рақымберген Құрманғалиұлы      вице-министрi, жетекшi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   министрлiгiнiң Қаржылық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жетекшінiң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Сыздықова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Титоқызы                министрлiгi Қаржылық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бөлiм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Мұхаметқалиұлы           Банкiнiң Iшкi аудит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Филиалдар мен ұйымдар аудитi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Бейсенбаева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Гауhар Қайырдинқызы            полициясы агенттiгі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қылмыстарын анықтау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аса маңызды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аға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Есқараев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Несiпбайұлы             министрлiгi Заңнама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заңға тәуелдi кесiмдердi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сараптау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Зейнелғабдин                 - Республикалық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Балтайханұлы             атқарылуын бақылау жөнiндегi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 аппаратының жетекшiсi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Төлепбаев                    - Республикалық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Cepiк Мәженұлы                 атқарылуын бақылау жөнiндегi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 аппарат жетекшiсiнің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министрлiгiнiң Бюджет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директорының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2003 жылғы 1 мамырға дейiнгi мерзiмде Қазақстан Республикасының Yкiметiне мемлекеттік қаржылық бақылау жүйесiн жетiлдiру жөнiнде ұсыныстар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Ұсыныстарды әзiрлеу кезiнде мынадай мәселелер қаралсын: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және жергiлiктi бюджеттердiң атқарылуын бақылау жөнiндегi yәкiлеттi мемлекеттік органдардың және құқық қорғау органдарының өзара iс-әрекетiнiң тиiмдi тетiктерiн әзiрлеу бөлiгiнде Қазақстан Республикасының заңнамасын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аудиторлық компаниялардың кәсiптiк қызметiнiң нәтижелерi бойынша олардың жауапкершiлiгiн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жүргiзу нәтижелерi бойынша бiрыңғай дерекқор жасау.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әкiмнiң орындалуын бақылау Қазақстан Республикасы Премьер-Министрiнiң бiрiншi орынбасары А.С.Павловқа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