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9232" w14:textId="f7a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және Қызылорда облыстары шекара маңындағы аудандарының тұрғындары арасында қазақстан-өзбек мемлекеттiк шекарасын делимитациялау туралы түсiндіру жұмысын жүргiзу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7 қараша N
172-ө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және Қызылорда облыстары шекара маңындағы аудандарының тұрғындары арасында қазақстан-өзбек мемлекеттік шекарасын делимитациялау туралы түсiндiру жұмысын жүргiзу және туындаған мәселелердi шешу жөнiнде ұсыныстар енгiзу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Жағанова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Алтыншаш Қайыржынқызы            Көшi-қон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жөнiндегi агенттiгiнiң төрайымы,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  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Марданұлы                  iстер министрлiгінiң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тапсырмалар бойынша Елшiсi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Қаратаев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Сұлтанбек Өмiрбекұлы             iстер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Халықаралық-құқықтық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мемлекеттiк шекара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екiншi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Ерiмбетов                      - Қызылорда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Кенжебекұлы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Жылқышиев                      - Оңтүстiк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Әбжаппарұлы     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   Iшкі iстер вице-министрi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2002 жылғы 15 қарашаға дейiнгi мерзiмде Оңтүстiк Қазақстан және Қызылорда облыстары шекара маңындағы аудандарының тұрғындары арасында қазақстан-өзбек мемлекеттiк шекарасын делимитациялау туралы түсiндiру жұмысын жүргiзсiн және Қазақстан Республикасының Үкiметiне тиiстi ұсыныстарын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Б.Ә. Мұхаметжановқа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