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8e081" w14:textId="6b8e0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Премьер-Министрiнің 2001 жылғы 2 шілдедегi N 51
өкiмiне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өкімі. 2002 жылғы 1 қараша N
171-ө. Күші жойылды - ҚР Премьер-Министрінің 2004.12.30. N 383 өкімімен.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заңнамалық кесiмдерiн iске асыру жөнiндегi шаралар туралы" Қазақстан Республикасы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Премьер-Министрiнің 2001 жылғы 2 шілдедегi N 51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өкiмiне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өзгерiстер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көрсетiлген өкiммен бекiтiлген Қазақстан Республикасының заңнамалық кесімдерiн iске асыру мақсатында қабылдануы қажет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Республикасының Yкiметі кесiмдерiнің тiзбесiнде: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"Үкiмет кесiмiмен реттелуге тиiстi қатынастар" деген бағанның реттiк нөмiрi 8-жолдың бiрiншi абзацы және реттiк нөмiрi 17-жолдың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сегiзiншi абзацы алынып тасталсын.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