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566" w14:textId="67c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"Қамаудағы күдіктілерді, айыпталушыларды, түзеу мекемелері мен тергеу изоляторларында ұсталатын сотталғандарды тамақтандырудың және материалдық-тұрмыстық қамтамасыз етудің нормалары туралы" Қазақстан Республикасы Үкіметінің қаулысы жобасын әзірлеу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29 қазан
N 169-ө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"Қамаудағы күдіктілерді, айыпталушыларды, түзеу мекемелері мен тергеу изоляторларында ұсталатын сотталғандарды тамақтандырудың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материалдық-тұрмыстық қамтамасыз етудің нормалары туралы" Қазақстан Республикасы Үкіметінің қаулысы жобасын (бұдан әрі - Жоба) әзірлеу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Ведомствоаралық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Власов    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Афанасьевич            вице-министрі, жетекші;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Гусейнов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Сейдулла Амруллаевич           министрлігінің Күдіктілер мен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қамауындауғыларды алдын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оқшаулау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жетекшінің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жүйесі комитеті ресурстық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ету басқармасының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Кәрімов   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Дауылбек Теміржанұлы           министрлігі Тыл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әскери, арнайы жабдықтау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интенданттық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Айтанов   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Заруан Айтанұлы                министрлігі Медициналық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Орталық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станциясының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Маубеев 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Магда-Карафович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министрлігінің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органдары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       сақтау 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комитеті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Иманбаева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Шаймұратқызы            министрлігінің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қаржыландыру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 кешені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органдары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 маманы.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бір айлық мерзімде Жобаның проблемалық мәселелері бойынша ұсыныстар әзірлесін және Қазақстан Республикасының Үкіметіне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