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fc53" w14:textId="58af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индустриялық дамуының 2010 жылға дейінгі кезеңге арналған негiзгі бағыттары" жобасын әзiрлеу үшін ведомствоаралық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10 қазан N 156-ө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индустриялық дамуының 2010 жылға дейiнгі кезеңге арналған негiзгi бағыттары" жобасын (бұдан әрi - Жоба) әзiрлеу мақсатында және оны қалыптастыру процесiне кәсiпкерлердің қатысуы деңгейiн көтеру үшiн: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ведомствоаралық жұмыс тобы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Жобаны әзiрлеу жөнiндегi қызметтi үйлестiру Қазақстан Республикасының Индустрия және сауда министрлiгiне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Экономика және бюджеттiк жоспарлау министрлiгiнiң "Экономикалық зерттеулер институты" республикалық мемлекеттік кәсіпорны Жобаны әзiрлеу жөнінде негізгі орындаушы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Экономика және бюджеттiк жоспарлау министрлiгi Жобаны әзiрлеу үшiн ағымдағы жылы игерілмеген бюджет қаражатының есебінен қажеттi қаржы бөлудi көздесін.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Индустрия және сауда министрлiгiне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Жобаны әзiрлеу үшiн жұмыс тобының құрамына басқа министрлiктер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ведомстволар өкiлдерiн тарту өкілеттiгi берілсiн.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Қазақстан Республикасының Индустрия және сауда министрлiгi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20 желтоқсанға дейінгi мерзiмде "Қазақстан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индустриялық дамуының 2010 жылға дейiнгі кезеңге арналған негiзгі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бағыттары" жобасын Қазақстан Республикасы Үкіметінің қарауына ұсынсын.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2002 жылғы 10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156 өкiмiне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"Қазақстан Республикасының индустриялық дамуының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2010 жылға дейінгі кезеңге арналған негiзгi бағыттары"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жобасын әзiрлеу жөніндегі ведомствоаралық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жұмыс тобының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Тасмағамбетов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Иманғали Нұрғалиұлы                Премьер-Министрi,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Мәсiмов                         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Кәрiм Қажымқанұлы                  Премьер-Министрiнiң орынбасары,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Есенбаев 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Мәжит Төлеубекұлы                  Индустрия және сауда министрi,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Кәкiмжанов       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Зейнолла Халидоллаұлы             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Школьник 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Владимир Сергеевич      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ресурстар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Нағманов                         - Қазақстан Республикасының Көлiк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Қажымұрат Ыбырайұлы                және коммуникациялар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Беркiмбаева                      - Қазақстан Республикасының Бiлiм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Шәмшә Көпбайқызы                   және ғылым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            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Асқар Исабекұлы                    шаруашылығы бiрiншi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Келiмбетов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Қайрат Нематұлы                    Экономика және бюджеттік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жоспарлау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                              - Қазақстан Республикасының Әдiлет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Георгий Владимирович              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Тәжияқов                         -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Бисенғали Шамғалиұлы               Банкi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                           - Қазақстан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Ерболат Асқарбекұлы                монополияларды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бәсекелестiктi қорғау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агенттiгінің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            - Қазақстан Республикасы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Әлихан Асханұлы                    жөнiндегi агенттiгінің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       - Қазақстан Республикасы Кедендiк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Бердiбек Мәшбекұлы                 бақылау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Метте                            - Шығыс Қазақстан облысының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Виталий Леонидович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Көшербаев                        - Батыс Қазақстан облысының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Қырымбек Елеуұлы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Мұхаметжанов                     - Қарағанды облысының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Камалтин Ескендiрұлы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Смирнов                          - Солтүстiк Қазақстан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Анатолий Владимирович             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Дебердеев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Анвар Фуатович                     Экономика және бюджеттiк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жоспарлау министрлігі "Экономикалық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зерттеулер институты" республикалық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мемлекеттік кәсіпорнының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Құрбанбаева                      - Қарағанды облысы кәсiпкерлер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Гүлнара Төретайқызы                қауымдастығының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директоры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Апенко                           - Жеңiл өнеркәсiп кәсіпорындарының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Сергей Леонидович                  қауымдастығы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төрағасы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Беклемишев                       - Қазақстан Республикасының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Павел Иннокентьевич                қойнауын пайдаланушыларға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жабдықтарды өндiрушілер мен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көрсетушілер қауымдастығы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басқармасының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Ган                              - Қазақстан астық өңдеушiлерi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Евгений Альбертович                наубайшылары одағының президентi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Дiнiшев                          - Қазақстан Республикасы қант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Тимур Мұсаұлы                      қызылшасы мен қант өндiрушiлерi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қауымдастығының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Ибрагимов                        - Еуразия өнеркәсiп қауымдастығы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Сатыбалды Тілемiсұлы               төралқасының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Карапетян                        - Қазақстан шарап жасаушылары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Артур Месропович                   одағының президентi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Кравченко                        - Қазақстан Республикасының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 Михайлович                    берушiлерi конфедерациясының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вице-президентi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Люц                              - Қазақстанның полиграфистерi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Евгений Арведович                  қауымдастығының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Мұғынов                          - Қазақстан Республикасы ағаш өңдеу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Саят Серiкұлы                      және жиһаз өнеркәсiбi кәсiпорындары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қауымдастығының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Оқаев                            - "Қазақстан кәсiпкерлерiнiң форумы"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Ермек Қабиұлы                      кеңесiнiң төрағасы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Попелюшко                        - Қазақстан Республикасы тамақ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Анатолий Висханович                өнiмдерiн өндірушiлер одағының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президентi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Сорокин                          - Қазақстан кәсіпкерлерiнің конгресi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Валентин Иванович                  атқару комитетiнің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Сүлейменов                       - "Қазақстан машина жасаушысы"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Мұратбек Ғарифоллаұлы              қауымдастығының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