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0b0" w14:textId="2191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стратегиясын iске асыру жөнiндегi 2002-2003 жылдарға арналған iс-шаралар жоспары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8 қазан N 154-ө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халықтары Ассамблеясының стратегиясы мен Қазақстан халықтары Ассамблеясының ережесi туралы" 2002 жылғы 26 сәуiрдегi N 856 Жарлығын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халықтары Ассамблеясының стратегиясын iске асыру жөнiндегi 2002-2003 жылдарға арналған iс-шаралар жоспары (бұдан әрi - Іс-шаралар жоспары)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Тиiстi орталық және жергiлiктi атқарушы органдардың басшылары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Iс-шаралар жоспарының iске асырылуын қамтамасыз етсiн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Мәдениет, ақпарат және қоғамдық келiсiм министрлiгiне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сайын, 20 маусым мен 20 желтоқсаннан кешiктiрмей Іс-шаралар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 туралы ақпарат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Қазақстан Республикасының Yкiметiне жыл сайын, 30 маусым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желтоқсаннан кешiктiрмей Іс-шаралар жоспарының орындалуы туралы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Премьер-Министрiнiң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2002 жылғы 8 қазандағы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154 өкiмiмен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халықтары Ассамблеясының стратегиясын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жөнiндегi 2002-2003 жылдарға арналған iс-шаралар жоспары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р/с|        Iс-шара        |  Аяқталу  |  Орындалуына   |Орындалу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|                       |  нысаны   |    жауапты     |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___|_______________________|___________|________________|_________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1             2                 3            4             5  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халықтары Ассамблеясының қызметiн қамтамасыз ету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жөнiндегi негiзгi iс-шаралар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  Қазақстан халықтары   Қазақстан     МАКМ, ҚХА   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Ассамблеясының        Республикасы  кеңесі (келiсiм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(бұдан әрi - ҚХА)     Үкiметiнiң    бойынша),        (белгілен-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сессияларын өткiзудi  қаулысы       облыстар мен     ген мер-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                      Алматы, Астана   зімде)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әкімдері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  Қазақстан халықтары   Қазақстан     Облыстар мен     2003 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Ассамблеясы страте-   Республикасы  Алматы, Астана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гиясының негiзгi      Президенті-   қалаларының      І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мiндеттерiне сәйкес   нің Әкімші-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халықтары   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кiшi Ассамблеясының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жоспарларын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  Қазақстан халықтары   Бұйрық,       МАКМ, облыстар   2002 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Ассамблеясының        шешiмдер      мен Алматы,  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стратегиясын түсiн-                 Астана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дiру мен насихаттау                 қалаларының  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жұмысты                   әкiмдерi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  Қазақстан Республи-   Бұйрық        МАКМ, ҚХА        2003 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касында Достық                      кеңесі         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үйлерін құру жөнінде                (келiсiм  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ұсынымдар әзірлеу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Қазақстандық сәйкестiктi қалыптастыру жөнiндегi iс-шаралар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  Қазақстан халқының    Қазақстан     МАКМ, ҚХА кеңесi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тарихы мен мәдениетi  Республикасы  (келiсiм     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бiлiмдi        Президентi-   бойынша), БҒМ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тарату, тарихи        нің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мұраны сақтау және    Әкімшілігіне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этникалық топтардың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ұлттық ерекшелiгi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өзара iс-қимыл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дәстүрлерiн одан әрi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дамыту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iс-шараларды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(жеке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Мынадай:               Қазақстан    МАКМ, ҚХА кеңесі 2003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Қазақстан халық-    Республика-  (келiсiм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тарының достығы;       сының        бойынша),        ІІ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ә) Қазақстан халық-    Үкіметіне        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тарының тiлдерi        ақпарат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        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фестивальдарын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  Республика облыс-       Бұйрық,     МАКМ, облыстар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 бойынша ұлттық     шешімдер    мен Алматы,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театрлардың театрлық                Астана қалала-   ІІ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гастрольдерiн және әр               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түрлi ұлт өкiлдерi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суретшiлерiнiң,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қолөнер шеберлерiнiң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көрмелерiн өткiзудi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  Әр түрлi ұлт өкiлде-    Қазақстан   МАКМ, Астана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рiнiң жастарын өнерпаз  Республика. қаласының әкімі  жылдың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жастардың "Шабыт"       сының                        ІІІ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           Үкіметіне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конкурсына қатысуға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 Жексенбiлiк мектеп-     Қазақстан   МАКМ, облыстар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терде және бұқаралық    Республика- мен Алматы,      жылдың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құралдары       сының       Астана қалала-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арқылы дәстүрлi         Үкіметіне   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отбасылық құндылықтар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салауатты өмiр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салтын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жөнiндегi iс-шараларды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жүзеге асыру (жеке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 Қазақстандық сәйкес-    Бұйрық      МАКМ, БҒМ, ҚХА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тікті қалыптастыру                  кеңесі (келісім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қағидаттарына орай                  бойынша)        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ұлттық-мәдени                              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бірлестіктердің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жексенбiлiк мектеп-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тері туралы ережені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Ұлтаралық қатынастар    Қазақстан   МҚА (келісім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проблемаларымен         Республика- бойынша), ҚХА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айналысатын мемлекет-   сының       кеңесі (келісім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тiк қызметкерлер үшiн   Үкіметіне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бiлiктiлiгiн арттыру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семинарларын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  Бiртұтас мемлекеттiк    Қазақстан   МАКМ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тiл саясатын iске       Республика-              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асыруға ұлттық-мәдени   сының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бiрлестiктердi, басқа   Үкіметіне       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 үкiметтiк емес       ақпарат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ұйымдарды, соның iшiнде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тапсырыс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тетiгiн пайдалана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отырып, ана тiлдерiн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оқытатын жексенбiлiк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мектептер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  Ұлттық қайта түлеу      Қазақстан   МАКМ, облыстар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мектептерiнiң iс-       Республи-   мен Алматы,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тәжiрибесiн қорыту      касының     Астана қалала-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мен тарату, жексенбi-   Үкіметіне   рының әкімдері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лiк мектептер оқушы-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ларының 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 тiлi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тiлдi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меңгеруiне байқау-кон-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курстар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 "Балдәурен" республи-   Қазақстан   БҒМ, МАКМ,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калық балаларды         Республи-   облыстар мен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сауықтыру лагерінде әр  касының     Алматы, Астана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түрлi ұлт өкiлдерi      Үкіметіне   қалаларының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балаларының жазғы       ақпарат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демалыстарын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 ТМД елдерiмен шекара-   Қазақстан   Облыс әкiмдерi   2002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ынтымақтастық       Республика-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шеңберiнде этномәдени   сының                        IV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жобаларды iске асыру    Үкiметiне                    тоқсаны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ақпарат                      2003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Қоғамды одан әрi демократияландыруға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 Ассамблеяның ұлтара-    Қазақстан   МАКМ, ҚХА кеңесі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қатынастар          Республи-  (келiсiм бойынша)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мәселелерi бойынша      касының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 жобаларына          Үкіметіне       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қоғамдық-саяси сарап-   ұсыныстар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тама жасауға қатысуы 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тетiгiн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 Орталық және жергi-     Қазақстан   МАКМ, ҚХА кеңесі 2003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лiктi атқарушы          Республи-  (келiсiм бойынша)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органдар, сондай-ақ     касының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 де мемлекеттiк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органдар басшыларының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бiрлестiктер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активiмен кездесулер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өткiзуiн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(жеке жоспар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Ассамблеяны ұлтаралық қатынастар саласындағы мемлекеттiк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саясат институты ретiнде жетiлдiру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  Қазақстан халықтары     Бұйрық      МАКМ, ҚХА кеңесі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Ассамблеясының                     (келiсiм бойынша)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дүниежүзiлiк Интернет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желiсiндегi wеb-сайтын                           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қолдауды                     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қамтамасыз ету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  "Қазақстан халықтары    Бұйрық      МАКМ, ҚХА кеңесі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энциклопедиясын"                   (келiсiм бойынша)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шығаруды қамтамасыз  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  Әлеуметтiк маңызды      Бұйрық      МАКМ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әдебиеттердi басып 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шығару және Қазақстан          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этностары өкiлдерiнiң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кiтаптарын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  Елдегi қоғамдық         Қазақстан   МАКМ, ҚХА кеңесі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прогресс пен азаматтық  Республи-  (келiсiм бойынша) 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татулыққа ықпал ететiн  касының                 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конферен-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циялар, семинарлар,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бiлiм беру және 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iс-шаралар, акциялар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  Қазақстан Республика-   Қазақстан   МАКМ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сындағы ұлтаралық       Республи-                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ахуалды зерделеу        касының            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 социологиялық   Үкіметіне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зерттеулер жүргiзу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  Мемлекеттiк ақпараттық  Бұйрық,     МАКМ, облыстар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саясатты республикалық  шешімдер    мен Алматы,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жергiлiктi                     Астана қалала-   ІІ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деңгейлерде жүргiзуге               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арналған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тапсырысты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жолымен ұлттық-мәдени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бiрлестiктер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ұлттық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қызметiн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қолдауды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ету.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тапсырысты орындайтын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ұлттық арналарда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ұлттық тiлдердегi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теле- және радио-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хабарларды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