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78549" w14:textId="5e785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Сауда-экономикалық ынтымақтастық жөніндегі қазақстан-поляк комиссиясының төртінші мәжілісін өткізу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 2002 жылғы 17 қыркүйек N 141-ө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мен Польша Республикасы арасындағы өзара тиiмдi ынтымақтастықты, екі жақты сауда-экономикалық қатынастарды одан әрi кеңейтуді және жандандыруды қамтамасыз ету мақсатында: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Экономика және бюджеттiк жоспарлау министрлігі Астана қаласында 2002 жылғы 23-24 қыркүйекте Сауда-экономикалық ынтымақтастық жөнiндегi қазақстан-поляк комиссиясының (бұдан әрi - Комиссия) төртінші мәжілісін өткізсін.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Қосымшаға сәйкес орталық атқарушы органдар, өзге де мемлекеттік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органдар мен ұйымдар (келiсiм бойынша) көзделген iс-шараларды орындау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жөнiнде нақты шаралар қабылдасын.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Қазақстан Республикасының Сыртқы iстер министрлігі белгiленген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тәртiппен Қазақстан Республикасының Экономика және бюджеттік жоспарлау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министрлігіне Комиссияның төртiншi мәжiлiсiн өткiзу үшін қаражат бөлінуін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Осы өкiмнің iске асырылуын бақылау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Экономика және бюджеттiк жоспарлау министрлігіне жүктелсін.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Премьер-Министрінің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2002 жылғы 17 қыркүйектегі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N 141 өкiмiне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Сауда-экономикалық ынтымақтастық жөніндегі қазақстан-поляк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комиссиясының төртінші мәжілісін дайындау және 2002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23-24 қыркүйекте Астана қаласында өткізу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іс-шаралар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Р/с!            Іс-шара         !  Орындалу  ! Орындалуына жауаптылар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  !                            !  мерзімі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1                 2                   3                  4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 Делегацияның келу бағдар.    2002 жылғы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ламасын дайындау            18 қыркүйекке  Экономика және бюджеттік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дейін      жоспарлау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(шақыру),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Республикасының Сыртқы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iстер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   Комиссияның төртінші мәжі.    2002 жылғы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лісінің күн тәртібі мен     18 қыркүйекке  Экономика және бюджеттік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хаттамасының жобалары           дейін      жоспарлау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бойынша ұсыныстар беру,                    (шақыру),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Комиссия мәжілісінің күн                   Республикасының Сыртқы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тәртібіне сәйкес Комиссия.                 iстер министрлігі,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ның қазақстандық бөлігі                    Республикасының Индустрия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тең төрағасының, мемлекеттік               және сауда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органдар мен мүдделі ұйымдар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өкілдерінің сөйлейтін сөздерін             Қаржы министрлігі,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дайындау                                   Республикасының Көлік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коммуникациялар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Энергетика және минералдық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ресурстар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Мәдениет, ақпарат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қоғамдық келісім министр.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лігі, Қазақстан Республика.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сының Ауыл шаруашылығы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министрлігі,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Республикасының Қоршаған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ортаны қорғау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Денсаулық сақтау министр.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лігі, Қазақстан Республика.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сының Ұлттық Банкі (келісім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бойынша), Қазақстан Респуб.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ликасының Мемлекеттік қызмет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істері жөніндегі агенттігі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(келісім бойынша),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Республикасының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сатып алу жөніндегі агент.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тігі, Қазақстан Республика.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сының Кедендік бақылау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агенттігі,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Республикасының Табиғи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монополияларды реттеу,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бәсекелестікті қорғау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жөніндегі агенттігі,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Туризм және спорт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агенттігі, Астана қаласының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әкімі, Қазақстан Республика.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сының Сауда-өнеркәсіп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палаталары одағы (келісім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бойынша), "ҚазТрансОйл"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жабық акционерлік қоғамы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(келісім бойынша),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"ҚазТранГаз" жабық акционер.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лік қоғамы (келісім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бойынша), "Қазтеңізкөлік.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флоты" ҰТКК" жабық акционер.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лік қоғамы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   Поляк делегациясына қызмет     2002 жылғы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көрсетуді (Комиссияның      18 қыркүйекке  Экономика және бюджеттік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қазақстандық бөлігінің          дейін      жоспарлау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тең төрағасы атынан қабыл.                 (шақыру),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дау, кофе-брейк, кеңсе                     Республикасының Сыртқы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тауарлары) ұйымдастыру                     iстер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жөнінде ұсыныстар енгізу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   Поляк делегациясы мүшелеріне   2002 жылғы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көліктік қызмет көрсетуді      23-24 қыр.  Экономика және бюджеттік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қамтамасыз ету                  күйек      жоспарлау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(шақыру),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Республикасының Сыртқы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iстер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   Комиссияның төртінші мәжілі.   2002 жылғы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сінің жұмысын баспасөзде       23-24 қыр.  Сыртқы істер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жариялауды және Комиссия         күйек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мәжілісінің қорытындылары                  Экономика және бюджеттік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бойынша баспасөз конферен.                 жоспарлау министрлігі,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циясын өткізуді ұйымдастыру 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Мәдениет, ақпарат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қоғамдық келісім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   Делегацияның әуежайдағы,       2002 жылғы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жүру бағыты бойынша қауіп.     23-24 қыр.  Ішкі істер министрлігі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сіздігін, барған орындарын.    күйек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да, кеңесті өткізу барысында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және Комиссия жұмысы кезеңінде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қоғамдық тәртіпті қолдауды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қамтамасыз ету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   Комиссияның поляк бөлігінің    2002 жылғы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тең төрағасына естелік      18 қыркүйекке  Экономика және бюджеттік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сыйлық және поляк делега.        дейін     жоспарлау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циясының мүшелеріне кәдесый.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лар сатып алуды ұйымдастыру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   Комиссияның төртінші мәжілі.   2002 жылғы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сінің қорытындылары бойынша   10 қазанға   Экономика және бюджеттік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Қазақстан Республикасының       дейін      жоспарлау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Үкіметіне есеп беру                        (шақыру),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Республикасының Сыртқы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iстер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Қасымбеков Б.А.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