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8b9" w14:textId="028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"Ұлы жiбек жолымен" II халықаралық кiтап және полиграфия жәрмеңкесiн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17 қыркүйек N 140-ө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 "Ұлы жiбек жолымен" II халықаралық кітап және полиграфия жәрмеңкесiн дайындау және өткiзу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қаласында 2003 жылғы 23 - 25 сәуiрде "Ұлы жiбек жолымен" II халықаралық кiтап және полиграфия жәрмеңкесiн (бұдан әрi - Жәрмеңке) өткiзу туралы Қазақстан Республикасының Мәдениет, ақпарат және қоғамдық келісім министрлiгi мен Қазақстанның баспагерлер және кiтап таратушылар қауымдастығының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Жәрмеңкенi дайындау және өткiзу жөнiндегi ұйымдастыру комитетiнiң құрамы (бұдан әрi - Ұйымдастыру комитетi)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 комитетi бiр ай мерзiмде Жәрмеңкенi дайындау және өткiзу жөнiндегi iс-шаралар жоспарын әзiрлесін және бекiтсін.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келісім министрлiгi қазақстандық кiтап шығару ісін мәшhүр ету мақсатында Жәрмеңкенiң мәдени бағдарламасын және осы iс-шараның бұқаралық ақпарат құралдарында жариялануын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Жәрмеңке туралы ақпараттың Қазақстан Республикасының шетелдердегі мекемелерi мен халықаралық ұйымдар арқылы таратылуын;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Ұйымдастыру комитетi ұсынған тiзiмдер бойынша Жәрмеңкеге шетелдiк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қатысушылардың келу және кету құжаттарын ресiмдеудi қамтамасыз етуге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Ішкi iстер министрлiгi Жәрмеңке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өткiзiлетiн және оған қатысушылар тұратын жерлерде қоғамдық тәртiптiң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сақталуын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Алматы қаласының әкімі Жәрмеңкені ұйымдастырушыларға оның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дайындалуы мен өткізілуіне жәрдем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17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140 өкiмiне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2003 жылғы 23-25 сәуірде Алматы қаласында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"Ұлы жібек жолымен" II халықаралық кiтап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полиграфия жәрмеңкесін дайындау және өткiзу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ұйымдастыру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   - Алматы қаласының әкiмi,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Виктор Вячеславович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Әлібек Асылбайұлы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келісім министрлiгi Баспа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полиграфия iстерi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департаментiнiң директоры,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Баталова                     - Қазақстан баспагерлерi мен кiтап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Элеонора Нығметқызы            таратушылары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президентi, орынбасар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Абдоллаева                   - "Атакентэкспо" халықаралық көрме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Жанна Қалыққызы                компаниясы" жауапкершiлiгi шектеулi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серiктестiгiнiң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Александров                  - Қазақстан полиграфистерi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Вячеслав Олегович              қауымдастығының президентi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Антоненко           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Андрей Иванович                iстер министрлiгi Консулдық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департаментi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Майкеев                     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Бағдат Әбдіқадырұлы            министрлігінің Алматы қаласы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істер бас басқармасы бастығының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