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5fe1" w14:textId="a005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Үкiметтер басшылары деңгейiнде Еуразиялық экономикалық қоғамдастық Мемлекетаралық Кеңесiнiң мәжiлiсiн дайындау және оны өткiзу жөнiндегi iс-шаралар жоспарын бекiту туралы (2002 жылғы 20 қыркүйек, Астана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12 қыркүйек N 138-ө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20 қыркүйекте Астана қаласында Үкiметтер басшылары деңгейiнде Еуразиялық экономикалық қоғамдастық Мемлекетаралық Кеңесiнiң мәжiлiсiн өткiзудiң тиiмдi үйымдастырылуын және оған дайындықты үйлестірудi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Үкiметтер басшылары деңгейiнде Еуразиялық экономикалық қоғамдастық Мемлекетаралық Кеңесiнің мәжiлiсiн дайындау және оны өткiзу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Астана қаласының әкiмi, сондай-ақ өзге де мемлекеттiк органдар мен мүдделi ұйымдар (келiсiм бойынша) Жоспарда көзделген iс-шаралардың орындалуын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Президентiнiң Iс Басқармасы (келiсiм бойынша) Үкiметтер басшылары деңгейiнде Еуразиялық экономикалық қоғамдастық Мемлекетаралық Кеңесiнiң мәжiлiсiн өткiзуге шығыстарды қаржыландыруды 2002 жылға арналған республикалық бюджетте "Ресми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делегацияларға қызмет көрсету" бағдарламасы бойынша көзделген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Жоспардың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Yкiметінiң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2002 жылғы 12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138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экономикальқ қоғамдастық Мемлекетаралық Кеңесiнің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Yкiметтер басшылары деңгейiндегі мәжiлiсiн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және оны өткiзу жөнiндегі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(Астана қаласы, 2002 жылғы 20 қыркүйек)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(форматы 1+6)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 Іс-шаралар       Орындау         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 мерзiмi        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Еуразиялық экономикалық       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қоғамдастық Мемлекетаралық      13 қыркүйек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кеңесiнiң Үкiметтер басшылары               ЕурАзЭҚ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деңгейiндегi мәжiлiсiн өткiзу.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дiң бағдарламасын дайындау                  Тұрақты өкiлi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(бұдан әрi - мәжiлiс)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Мәжiлiске келетiн делегация.  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лардың құрамын келiсу: ресми       16   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делегация (7 адам), бiрге       қыркүйекке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жүретiн адамдар (10 адамға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дейiн), күзет қызметкерлерi,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баспасөз, мәжiлiске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қатысушылардың келу және кету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кестесiн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Мәжiлiстi дайындау және өткiзу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жөнiндегi iс-шараларды             16    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қаржыландыру мәселелерiн шешу   қыркүйекке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дейiн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Ресми делегациялар мен бiрге    2002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жүретiн адамдарды күтiп алу       19-20      Президентiнiң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шығарып салуды ұйымдасты.   қыркүйек   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ру, әуежайда, оның iшiнде VIP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залы арқылы шай дастарханын                  Сыртқы iстер министрлiгі,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             Астана қаласының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Республикалық Ұлан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бойынша),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қауiпсiздiк комитетiнiң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Шекаралық қызметi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Кедендiк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бақылау агенттiгi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Астана қаласын жалаулармен және 2002 жылғы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құттықтау ұрандарымен безендiру 19 қыркүйек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 Республикасы аумағы.  2002 жылғы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үстiнен үкiмет басшыларының   16-21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арнайы ұшақтарына ұшып өтуге     қыркүйек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рұқсат ету                                   Республикасының Сыртқы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iстер министрлiгi,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Қорғаныс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Арнайы ұшақтардың тұрағын,   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оларға қызмет көрсету және        16-21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жанар-жағар май құюды            қыркүйек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Ресми делегацияларға көлiктік     -//-    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көрсету                               Президентiнiң Іс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Басқармасы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Қазақстан Республикасы Iшкi       -//-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iстер министрлiгiнiң машина.                 Iшкi iстер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ларымен жүретiн бағыттары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бойынша бiрге жүру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Күзетке алынған адамдар мен    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делегациялардың әуежайда, жүру               Президентiнің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бағыттары бойынша, iс-шаралар                қызметi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өткiзiлетiн және тұратын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орындарында (бағдарлама бойынша)             Ұлттық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қауiпсiздiгiн қамтамасыз ету                 (келiсiм бойынша),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Iшкi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Ресми делегациялардың мүшелерi.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бiрге жүретiн адамдарға                  Президентiнің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медициналық қызмет көрсету  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"Алматы қаласының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шаруашылық басқармасы"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жабық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(келiсiм бойынша),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Президентiнің Күзет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қызметi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Қабылдаушы тараптың есебiнен      -//-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делегациялардың басшылары мен                Президентiнің Iс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мүшелерiн қонақ үйлерiнде                    Басқармасы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орналастыру мен тамақтандыруды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iстер министрлiгі, Астана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қаласының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Делегациялар мүшелерiне, бiрге  2002 жылғы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жүретiн адамдарға, баспасөзге      20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күзетшiлерге арналған      қыркүйекке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бэйдждер дайындау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Делегациялар үшiн хатшылық пен  2002 жылғы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штабтық бөлмелердi жабдықтау       19        Президентiнiң 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(ұйымдастыру техникасымен,      қыркүйекке   Басқармасы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телефон байланысымен, кеңселiк               бойынша), Қазақстан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заттармен жабдықтау)                        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Министрiнің Протокол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қызметі,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iстер министрлiгi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ЕурАзЭҚ-қа мүше мемлекеттер     2002 жылғы   Қазақстан Республикасы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үкiметтер басшыларының          20 қыркүйек  Премьер-Министрiнiң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қатысуымен баспасөз                          Баспасөз қызметi,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конференциясын өткiзу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Yкiмет басшыларының деңгейiн.   2002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дегi ЕурАзЭҚ Мемлекетаралық       18-20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Кеңесінің мәжiлiсiне құжаттар.   қыркүйек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жобаларын, ақпараттар мен                мүдделі министрліктері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анықтамалық талдау материалда.               ведомстволары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Қазақстан Республикасының       2002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Президентi Н.Ә.Назарбаевтың     20 қыркүйек  Президентінің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ЕурАзЭҚ-қа мүше мемлекеттердiң               (келiсiм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Yкiмет басшыларымен екi жақты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кездесулерiн ұйымдастыру                     Сыртқы істер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Қазақстан Республикасы Премьер- 2002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Министрiнiң екi жақты кездесу.  19 қыркүйек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лерiн ұйымдастыру                            Протокол қызметі,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Қазақстан Республикасы Премьер- 2002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Министрiнiң атынан ресми        20 қыркүйек  Президентінің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қабылдауды ұйымдастыру:                      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делегациялар басшылары үшін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(қабылдауды өткiзу орнын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анықтау және безендiру,                      Протокол қызметі,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отырғызу, делегацияларға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квоталарды келiсу,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күзет iс-шаралары, дастархан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мәзiрiн дайындау);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 делегациялар мүшелерi үшiн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Әрбiр делегацияға бекiтiлген      сапар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қызметкерлердi байланыс         кезеңiнде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құралдарымен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