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5a9f" w14:textId="1755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қaласын дамытудың 2003-2010 жылдарға арналған мемлекеттiк бағдарламасын әзiрлеу жөнiндегi ведомствоаралық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9 тамыз N 123-ө</w:t>
      </w:r>
    </w:p>
    <w:p>
      <w:pPr>
        <w:spacing w:after="0"/>
        <w:ind w:left="0"/>
        <w:jc w:val="both"/>
      </w:pPr>
      <w:bookmarkStart w:name="z3" w:id="0"/>
      <w:r>
        <w:rPr>
          <w:rFonts w:ascii="Times New Roman"/>
          <w:b w:val="false"/>
          <w:i w:val="false"/>
          <w:color w:val="000000"/>
          <w:sz w:val="28"/>
        </w:rPr>
        <w:t xml:space="preserve">
      Алматы қаласын дамытудың 2003-2010 жылдарға арналған мемлекеттiк бағдарламасын әзiрлеу жөнiндегi ұсыныстарды пысықтау мақсатында: </w:t>
      </w:r>
    </w:p>
    <w:bookmarkEnd w:id="0"/>
    <w:bookmarkStart w:name="z8"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     Орынбаев Ербол           - Қазақстан Республикасының Экономика </w:t>
      </w:r>
      <w:r>
        <w:br/>
      </w:r>
      <w:r>
        <w:rPr>
          <w:rFonts w:ascii="Times New Roman"/>
          <w:b w:val="false"/>
          <w:i w:val="false"/>
          <w:color w:val="000000"/>
          <w:sz w:val="28"/>
        </w:rPr>
        <w:t xml:space="preserve">
     Тұрмаханұлы                және бюджеттiк жоспарлау </w:t>
      </w:r>
      <w:r>
        <w:br/>
      </w:r>
      <w:r>
        <w:rPr>
          <w:rFonts w:ascii="Times New Roman"/>
          <w:b w:val="false"/>
          <w:i w:val="false"/>
          <w:color w:val="000000"/>
          <w:sz w:val="28"/>
        </w:rPr>
        <w:t xml:space="preserve">
                                вице-министрi, жетекшi </w:t>
      </w:r>
    </w:p>
    <w:p>
      <w:pPr>
        <w:spacing w:after="0"/>
        <w:ind w:left="0"/>
        <w:jc w:val="both"/>
      </w:pPr>
      <w:r>
        <w:rPr>
          <w:rFonts w:ascii="Times New Roman"/>
          <w:b w:val="false"/>
          <w:i w:val="false"/>
          <w:color w:val="000000"/>
          <w:sz w:val="28"/>
        </w:rPr>
        <w:t xml:space="preserve">     Бөкенов                  - Алматы қаласы әкiмiнiң бiрiншi </w:t>
      </w:r>
      <w:r>
        <w:br/>
      </w:r>
      <w:r>
        <w:rPr>
          <w:rFonts w:ascii="Times New Roman"/>
          <w:b w:val="false"/>
          <w:i w:val="false"/>
          <w:color w:val="000000"/>
          <w:sz w:val="28"/>
        </w:rPr>
        <w:t xml:space="preserve">
     Қайрат Ахмадияұлы          орынбасары, жетекшiнiң орынбасары </w:t>
      </w:r>
    </w:p>
    <w:p>
      <w:pPr>
        <w:spacing w:after="0"/>
        <w:ind w:left="0"/>
        <w:jc w:val="both"/>
      </w:pPr>
      <w:r>
        <w:rPr>
          <w:rFonts w:ascii="Times New Roman"/>
          <w:b w:val="false"/>
          <w:i w:val="false"/>
          <w:color w:val="000000"/>
          <w:sz w:val="28"/>
        </w:rPr>
        <w:t xml:space="preserve">     Васильева                - Алматы қаласы әкiмiнiң аппараты </w:t>
      </w:r>
      <w:r>
        <w:br/>
      </w:r>
      <w:r>
        <w:rPr>
          <w:rFonts w:ascii="Times New Roman"/>
          <w:b w:val="false"/>
          <w:i w:val="false"/>
          <w:color w:val="000000"/>
          <w:sz w:val="28"/>
        </w:rPr>
        <w:t xml:space="preserve">
     Лариса Александровна       Экономика жөнiндегi комитетiнiң </w:t>
      </w:r>
      <w:r>
        <w:br/>
      </w:r>
      <w:r>
        <w:rPr>
          <w:rFonts w:ascii="Times New Roman"/>
          <w:b w:val="false"/>
          <w:i w:val="false"/>
          <w:color w:val="000000"/>
          <w:sz w:val="28"/>
        </w:rPr>
        <w:t xml:space="preserve">
                                төрайымы, хатшы </w:t>
      </w:r>
    </w:p>
    <w:p>
      <w:pPr>
        <w:spacing w:after="0"/>
        <w:ind w:left="0"/>
        <w:jc w:val="both"/>
      </w:pPr>
      <w:r>
        <w:rPr>
          <w:rFonts w:ascii="Times New Roman"/>
          <w:b w:val="false"/>
          <w:i w:val="false"/>
          <w:color w:val="000000"/>
          <w:sz w:val="28"/>
        </w:rPr>
        <w:t xml:space="preserve">     Долженков                - Алматы облысы әкімінің бірінші </w:t>
      </w:r>
      <w:r>
        <w:br/>
      </w:r>
      <w:r>
        <w:rPr>
          <w:rFonts w:ascii="Times New Roman"/>
          <w:b w:val="false"/>
          <w:i w:val="false"/>
          <w:color w:val="000000"/>
          <w:sz w:val="28"/>
        </w:rPr>
        <w:t xml:space="preserve">
     Виктор Анатольевич         орынбасары </w:t>
      </w:r>
    </w:p>
    <w:p>
      <w:pPr>
        <w:spacing w:after="0"/>
        <w:ind w:left="0"/>
        <w:jc w:val="both"/>
      </w:pPr>
      <w:r>
        <w:rPr>
          <w:rFonts w:ascii="Times New Roman"/>
          <w:b w:val="false"/>
          <w:i w:val="false"/>
          <w:color w:val="000000"/>
          <w:sz w:val="28"/>
        </w:rPr>
        <w:t xml:space="preserve">     Аманова                  - Қазақстан Республикасы </w:t>
      </w:r>
      <w:r>
        <w:br/>
      </w:r>
      <w:r>
        <w:rPr>
          <w:rFonts w:ascii="Times New Roman"/>
          <w:b w:val="false"/>
          <w:i w:val="false"/>
          <w:color w:val="000000"/>
          <w:sz w:val="28"/>
        </w:rPr>
        <w:t xml:space="preserve">
     Қазиза Құсайынқызы         Денсаулық сақтау министрлiгiнiң </w:t>
      </w:r>
      <w:r>
        <w:br/>
      </w:r>
      <w:r>
        <w:rPr>
          <w:rFonts w:ascii="Times New Roman"/>
          <w:b w:val="false"/>
          <w:i w:val="false"/>
          <w:color w:val="000000"/>
          <w:sz w:val="28"/>
        </w:rPr>
        <w:t xml:space="preserve">
                                Емдеу-алдын алу жұмысы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Ақышев                   - Қазақстан Республикасы Ұлттық </w:t>
      </w:r>
      <w:r>
        <w:br/>
      </w:r>
      <w:r>
        <w:rPr>
          <w:rFonts w:ascii="Times New Roman"/>
          <w:b w:val="false"/>
          <w:i w:val="false"/>
          <w:color w:val="000000"/>
          <w:sz w:val="28"/>
        </w:rPr>
        <w:t xml:space="preserve">
     Данияр Талғатұлы           Банкiнiң Зерттеулер және статистика </w:t>
      </w:r>
      <w:r>
        <w:br/>
      </w:r>
      <w:r>
        <w:rPr>
          <w:rFonts w:ascii="Times New Roman"/>
          <w:b w:val="false"/>
          <w:i w:val="false"/>
          <w:color w:val="000000"/>
          <w:sz w:val="28"/>
        </w:rPr>
        <w:t xml:space="preserve">
                                департаментi директорының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     Әбiләкiмов               - Қазақстан Республикасының </w:t>
      </w:r>
      <w:r>
        <w:br/>
      </w:r>
      <w:r>
        <w:rPr>
          <w:rFonts w:ascii="Times New Roman"/>
          <w:b w:val="false"/>
          <w:i w:val="false"/>
          <w:color w:val="000000"/>
          <w:sz w:val="28"/>
        </w:rPr>
        <w:t xml:space="preserve">
     Кемел                      Төтенше жағдайлар жөнiндегi </w:t>
      </w:r>
      <w:r>
        <w:br/>
      </w:r>
      <w:r>
        <w:rPr>
          <w:rFonts w:ascii="Times New Roman"/>
          <w:b w:val="false"/>
          <w:i w:val="false"/>
          <w:color w:val="000000"/>
          <w:sz w:val="28"/>
        </w:rPr>
        <w:t xml:space="preserve">
                                агенттiгi "Қазселденқорғау" </w:t>
      </w:r>
      <w:r>
        <w:br/>
      </w:r>
      <w:r>
        <w:rPr>
          <w:rFonts w:ascii="Times New Roman"/>
          <w:b w:val="false"/>
          <w:i w:val="false"/>
          <w:color w:val="000000"/>
          <w:sz w:val="28"/>
        </w:rPr>
        <w:t xml:space="preserve">
                                мемлекеттік мекемесiнiң бастығы </w:t>
      </w:r>
    </w:p>
    <w:p>
      <w:pPr>
        <w:spacing w:after="0"/>
        <w:ind w:left="0"/>
        <w:jc w:val="both"/>
      </w:pPr>
      <w:r>
        <w:rPr>
          <w:rFonts w:ascii="Times New Roman"/>
          <w:b w:val="false"/>
          <w:i w:val="false"/>
          <w:color w:val="000000"/>
          <w:sz w:val="28"/>
        </w:rPr>
        <w:t xml:space="preserve">     Бертiсбаев               - Қазақстан Республикасының </w:t>
      </w:r>
      <w:r>
        <w:br/>
      </w:r>
      <w:r>
        <w:rPr>
          <w:rFonts w:ascii="Times New Roman"/>
          <w:b w:val="false"/>
          <w:i w:val="false"/>
          <w:color w:val="000000"/>
          <w:sz w:val="28"/>
        </w:rPr>
        <w:t xml:space="preserve">
     Несiпқұл Бертісбайұлы      Энергетика және минералдық </w:t>
      </w:r>
      <w:r>
        <w:br/>
      </w:r>
      <w:r>
        <w:rPr>
          <w:rFonts w:ascii="Times New Roman"/>
          <w:b w:val="false"/>
          <w:i w:val="false"/>
          <w:color w:val="000000"/>
          <w:sz w:val="28"/>
        </w:rPr>
        <w:t xml:space="preserve">
                                ресурстар министрлiгi Электр </w:t>
      </w:r>
      <w:r>
        <w:br/>
      </w:r>
      <w:r>
        <w:rPr>
          <w:rFonts w:ascii="Times New Roman"/>
          <w:b w:val="false"/>
          <w:i w:val="false"/>
          <w:color w:val="000000"/>
          <w:sz w:val="28"/>
        </w:rPr>
        <w:t xml:space="preserve">
                                энергетикасы және қатты отын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Жұмағалиев               - Қазақстан Республикасы Көлiк </w:t>
      </w:r>
      <w:r>
        <w:br/>
      </w:r>
      <w:r>
        <w:rPr>
          <w:rFonts w:ascii="Times New Roman"/>
          <w:b w:val="false"/>
          <w:i w:val="false"/>
          <w:color w:val="000000"/>
          <w:sz w:val="28"/>
        </w:rPr>
        <w:t xml:space="preserve">
     Асқар Қуанышұлы            және коммуникациялар министрлiгiнің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Икранбеков               - Қазақстан Республикасы </w:t>
      </w:r>
      <w:r>
        <w:br/>
      </w:r>
      <w:r>
        <w:rPr>
          <w:rFonts w:ascii="Times New Roman"/>
          <w:b w:val="false"/>
          <w:i w:val="false"/>
          <w:color w:val="000000"/>
          <w:sz w:val="28"/>
        </w:rPr>
        <w:t xml:space="preserve">
     Абай Зүбайырұлы            Премьер-Министрiнiң Кеңсесi </w:t>
      </w:r>
      <w:r>
        <w:br/>
      </w:r>
      <w:r>
        <w:rPr>
          <w:rFonts w:ascii="Times New Roman"/>
          <w:b w:val="false"/>
          <w:i w:val="false"/>
          <w:color w:val="000000"/>
          <w:sz w:val="28"/>
        </w:rPr>
        <w:t xml:space="preserve">
                                Аймақтық даму бөлiмiнің бас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     Қапесов                  - Қазақстан Республикасы Әдiлет </w:t>
      </w:r>
      <w:r>
        <w:br/>
      </w:r>
      <w:r>
        <w:rPr>
          <w:rFonts w:ascii="Times New Roman"/>
          <w:b w:val="false"/>
          <w:i w:val="false"/>
          <w:color w:val="000000"/>
          <w:sz w:val="28"/>
        </w:rPr>
        <w:t xml:space="preserve">
     Арман Өнербекұлы           министрлiгiнің Заңнама департаменті </w:t>
      </w:r>
      <w:r>
        <w:br/>
      </w:r>
      <w:r>
        <w:rPr>
          <w:rFonts w:ascii="Times New Roman"/>
          <w:b w:val="false"/>
          <w:i w:val="false"/>
          <w:color w:val="000000"/>
          <w:sz w:val="28"/>
        </w:rPr>
        <w:t xml:space="preserve">
                                өндірiстік сала мәселелерi </w:t>
      </w:r>
      <w:r>
        <w:br/>
      </w:r>
      <w:r>
        <w:rPr>
          <w:rFonts w:ascii="Times New Roman"/>
          <w:b w:val="false"/>
          <w:i w:val="false"/>
          <w:color w:val="000000"/>
          <w:sz w:val="28"/>
        </w:rPr>
        <w:t xml:space="preserve">
                                жөніндегі заңи кесiмдердің </w:t>
      </w:r>
      <w:r>
        <w:br/>
      </w:r>
      <w:r>
        <w:rPr>
          <w:rFonts w:ascii="Times New Roman"/>
          <w:b w:val="false"/>
          <w:i w:val="false"/>
          <w:color w:val="000000"/>
          <w:sz w:val="28"/>
        </w:rPr>
        <w:t xml:space="preserve">
                                жобаларын сараптау және дайындау </w:t>
      </w:r>
      <w:r>
        <w:br/>
      </w:r>
      <w:r>
        <w:rPr>
          <w:rFonts w:ascii="Times New Roman"/>
          <w:b w:val="false"/>
          <w:i w:val="false"/>
          <w:color w:val="000000"/>
          <w:sz w:val="28"/>
        </w:rPr>
        <w:t xml:space="preserve">
                                бөлiмiнің бастығы </w:t>
      </w:r>
    </w:p>
    <w:p>
      <w:pPr>
        <w:spacing w:after="0"/>
        <w:ind w:left="0"/>
        <w:jc w:val="both"/>
      </w:pPr>
      <w:r>
        <w:rPr>
          <w:rFonts w:ascii="Times New Roman"/>
          <w:b w:val="false"/>
          <w:i w:val="false"/>
          <w:color w:val="000000"/>
          <w:sz w:val="28"/>
        </w:rPr>
        <w:t xml:space="preserve">     Мақанов                  - Қазақстан Республикасы </w:t>
      </w:r>
      <w:r>
        <w:br/>
      </w:r>
      <w:r>
        <w:rPr>
          <w:rFonts w:ascii="Times New Roman"/>
          <w:b w:val="false"/>
          <w:i w:val="false"/>
          <w:color w:val="000000"/>
          <w:sz w:val="28"/>
        </w:rPr>
        <w:t xml:space="preserve">
     Жандiлда Қожахметұлы       Мәдениет, ақпарат және қоғамдық </w:t>
      </w:r>
      <w:r>
        <w:br/>
      </w:r>
      <w:r>
        <w:rPr>
          <w:rFonts w:ascii="Times New Roman"/>
          <w:b w:val="false"/>
          <w:i w:val="false"/>
          <w:color w:val="000000"/>
          <w:sz w:val="28"/>
        </w:rPr>
        <w:t xml:space="preserve">
                                келiсiм министрлiгiнiң Мәдениет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     Могильный                - Қазақстан Республикасының </w:t>
      </w:r>
      <w:r>
        <w:br/>
      </w:r>
      <w:r>
        <w:rPr>
          <w:rFonts w:ascii="Times New Roman"/>
          <w:b w:val="false"/>
          <w:i w:val="false"/>
          <w:color w:val="000000"/>
          <w:sz w:val="28"/>
        </w:rPr>
        <w:t xml:space="preserve">
     Валерий Валентинович       Бiлiм және ғылым министрлiгi </w:t>
      </w:r>
      <w:r>
        <w:br/>
      </w:r>
      <w:r>
        <w:rPr>
          <w:rFonts w:ascii="Times New Roman"/>
          <w:b w:val="false"/>
          <w:i w:val="false"/>
          <w:color w:val="000000"/>
          <w:sz w:val="28"/>
        </w:rPr>
        <w:t xml:space="preserve">
                                Ғылым департаментiнiң директоры </w:t>
      </w:r>
    </w:p>
    <w:p>
      <w:pPr>
        <w:spacing w:after="0"/>
        <w:ind w:left="0"/>
        <w:jc w:val="both"/>
      </w:pPr>
      <w:r>
        <w:rPr>
          <w:rFonts w:ascii="Times New Roman"/>
          <w:b w:val="false"/>
          <w:i w:val="false"/>
          <w:color w:val="000000"/>
          <w:sz w:val="28"/>
        </w:rPr>
        <w:t xml:space="preserve">     Қанағатов                - Қазақстан Республикасының </w:t>
      </w:r>
      <w:r>
        <w:br/>
      </w:r>
      <w:r>
        <w:rPr>
          <w:rFonts w:ascii="Times New Roman"/>
          <w:b w:val="false"/>
          <w:i w:val="false"/>
          <w:color w:val="000000"/>
          <w:sz w:val="28"/>
        </w:rPr>
        <w:t xml:space="preserve">
     Елсияр Баймұхаметұлы       Туризм және спорт жөнiндегi </w:t>
      </w:r>
      <w:r>
        <w:br/>
      </w:r>
      <w:r>
        <w:rPr>
          <w:rFonts w:ascii="Times New Roman"/>
          <w:b w:val="false"/>
          <w:i w:val="false"/>
          <w:color w:val="000000"/>
          <w:sz w:val="28"/>
        </w:rPr>
        <w:t xml:space="preserve">
                                агенттігі төрағасының орынбасары    </w:t>
      </w:r>
    </w:p>
    <w:p>
      <w:pPr>
        <w:spacing w:after="0"/>
        <w:ind w:left="0"/>
        <w:jc w:val="both"/>
      </w:pPr>
      <w:r>
        <w:rPr>
          <w:rFonts w:ascii="Times New Roman"/>
          <w:b w:val="false"/>
          <w:i w:val="false"/>
          <w:color w:val="000000"/>
          <w:sz w:val="28"/>
        </w:rPr>
        <w:t xml:space="preserve">     Балапанов                - Қазақстан Республикасының </w:t>
      </w:r>
      <w:r>
        <w:br/>
      </w:r>
      <w:r>
        <w:rPr>
          <w:rFonts w:ascii="Times New Roman"/>
          <w:b w:val="false"/>
          <w:i w:val="false"/>
          <w:color w:val="000000"/>
          <w:sz w:val="28"/>
        </w:rPr>
        <w:t xml:space="preserve">
     Зейнелқабден Тәукенұлы     Экономика және бюджеттік жоспарлау </w:t>
      </w:r>
      <w:r>
        <w:br/>
      </w:r>
      <w:r>
        <w:rPr>
          <w:rFonts w:ascii="Times New Roman"/>
          <w:b w:val="false"/>
          <w:i w:val="false"/>
          <w:color w:val="000000"/>
          <w:sz w:val="28"/>
        </w:rPr>
        <w:t xml:space="preserve">
                                министрлігі Аймақтық, әлеуметтік </w:t>
      </w:r>
      <w:r>
        <w:br/>
      </w:r>
      <w:r>
        <w:rPr>
          <w:rFonts w:ascii="Times New Roman"/>
          <w:b w:val="false"/>
          <w:i w:val="false"/>
          <w:color w:val="000000"/>
          <w:sz w:val="28"/>
        </w:rPr>
        <w:t xml:space="preserve">
                                саясат және бюджетаралық қатынастар </w:t>
      </w:r>
      <w:r>
        <w:br/>
      </w:r>
      <w:r>
        <w:rPr>
          <w:rFonts w:ascii="Times New Roman"/>
          <w:b w:val="false"/>
          <w:i w:val="false"/>
          <w:color w:val="000000"/>
          <w:sz w:val="28"/>
        </w:rPr>
        <w:t xml:space="preserve">
                                департаментi аймақтық және </w:t>
      </w:r>
      <w:r>
        <w:br/>
      </w:r>
      <w:r>
        <w:rPr>
          <w:rFonts w:ascii="Times New Roman"/>
          <w:b w:val="false"/>
          <w:i w:val="false"/>
          <w:color w:val="000000"/>
          <w:sz w:val="28"/>
        </w:rPr>
        <w:t xml:space="preserve">
                                әлеуметтік саясат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Кузьменков               - Қазақстан Республикасының Қаржы </w:t>
      </w:r>
      <w:r>
        <w:br/>
      </w:r>
      <w:r>
        <w:rPr>
          <w:rFonts w:ascii="Times New Roman"/>
          <w:b w:val="false"/>
          <w:i w:val="false"/>
          <w:color w:val="000000"/>
          <w:sz w:val="28"/>
        </w:rPr>
        <w:t xml:space="preserve">
     Иван Петрович              министрлігі Мемлекеттік органдарды </w:t>
      </w:r>
      <w:r>
        <w:br/>
      </w:r>
      <w:r>
        <w:rPr>
          <w:rFonts w:ascii="Times New Roman"/>
          <w:b w:val="false"/>
          <w:i w:val="false"/>
          <w:color w:val="000000"/>
          <w:sz w:val="28"/>
        </w:rPr>
        <w:t xml:space="preserve">
                                қаржыландыру департаменті </w:t>
      </w:r>
      <w:r>
        <w:br/>
      </w:r>
      <w:r>
        <w:rPr>
          <w:rFonts w:ascii="Times New Roman"/>
          <w:b w:val="false"/>
          <w:i w:val="false"/>
          <w:color w:val="000000"/>
          <w:sz w:val="28"/>
        </w:rPr>
        <w:t xml:space="preserve">
                                өнеркәсiп, инфрақұрылым, ауыл </w:t>
      </w:r>
      <w:r>
        <w:br/>
      </w:r>
      <w:r>
        <w:rPr>
          <w:rFonts w:ascii="Times New Roman"/>
          <w:b w:val="false"/>
          <w:i w:val="false"/>
          <w:color w:val="000000"/>
          <w:sz w:val="28"/>
        </w:rPr>
        <w:t xml:space="preserve">
                                шаруашылығы және қоршаған ортаны </w:t>
      </w:r>
      <w:r>
        <w:br/>
      </w:r>
      <w:r>
        <w:rPr>
          <w:rFonts w:ascii="Times New Roman"/>
          <w:b w:val="false"/>
          <w:i w:val="false"/>
          <w:color w:val="000000"/>
          <w:sz w:val="28"/>
        </w:rPr>
        <w:t xml:space="preserve">
                                қорғау басқармасының бастығы </w:t>
      </w:r>
    </w:p>
    <w:p>
      <w:pPr>
        <w:spacing w:after="0"/>
        <w:ind w:left="0"/>
        <w:jc w:val="both"/>
      </w:pPr>
      <w:r>
        <w:rPr>
          <w:rFonts w:ascii="Times New Roman"/>
          <w:b w:val="false"/>
          <w:i w:val="false"/>
          <w:color w:val="000000"/>
          <w:sz w:val="28"/>
        </w:rPr>
        <w:t xml:space="preserve">     Парсегов                 - Қазақстан Республикасының Индустрия </w:t>
      </w:r>
      <w:r>
        <w:br/>
      </w:r>
      <w:r>
        <w:rPr>
          <w:rFonts w:ascii="Times New Roman"/>
          <w:b w:val="false"/>
          <w:i w:val="false"/>
          <w:color w:val="000000"/>
          <w:sz w:val="28"/>
        </w:rPr>
        <w:t xml:space="preserve">
     Борис Анатольевич          және сауда министрлiгі Әкімшілік </w:t>
      </w:r>
      <w:r>
        <w:br/>
      </w:r>
      <w:r>
        <w:rPr>
          <w:rFonts w:ascii="Times New Roman"/>
          <w:b w:val="false"/>
          <w:i w:val="false"/>
          <w:color w:val="000000"/>
          <w:sz w:val="28"/>
        </w:rPr>
        <w:t xml:space="preserve">
                                жүргiзу және заң қызметi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Шатов                    - Қазақстан Республикасының Қоршаған </w:t>
      </w:r>
      <w:r>
        <w:br/>
      </w:r>
      <w:r>
        <w:rPr>
          <w:rFonts w:ascii="Times New Roman"/>
          <w:b w:val="false"/>
          <w:i w:val="false"/>
          <w:color w:val="000000"/>
          <w:sz w:val="28"/>
        </w:rPr>
        <w:t xml:space="preserve">
     Евгений Иванович           ортаны қорғау министрлiгi Алматы </w:t>
      </w:r>
      <w:r>
        <w:br/>
      </w:r>
      <w:r>
        <w:rPr>
          <w:rFonts w:ascii="Times New Roman"/>
          <w:b w:val="false"/>
          <w:i w:val="false"/>
          <w:color w:val="000000"/>
          <w:sz w:val="28"/>
        </w:rPr>
        <w:t xml:space="preserve">
                                қалалық қоршаған ортаны қорғау </w:t>
      </w:r>
      <w:r>
        <w:br/>
      </w:r>
      <w:r>
        <w:rPr>
          <w:rFonts w:ascii="Times New Roman"/>
          <w:b w:val="false"/>
          <w:i w:val="false"/>
          <w:color w:val="000000"/>
          <w:sz w:val="28"/>
        </w:rPr>
        <w:t xml:space="preserve">
                                аумақтық басқармасының бастығы; </w:t>
      </w:r>
    </w:p>
    <w:p>
      <w:pPr>
        <w:spacing w:after="0"/>
        <w:ind w:left="0"/>
        <w:jc w:val="both"/>
      </w:pPr>
      <w:r>
        <w:rPr>
          <w:rFonts w:ascii="Times New Roman"/>
          <w:b w:val="false"/>
          <w:i w:val="false"/>
          <w:color w:val="000000"/>
          <w:sz w:val="28"/>
        </w:rPr>
        <w:t xml:space="preserve">     Григорьева               - Қазақстан Республикасының </w:t>
      </w:r>
      <w:r>
        <w:br/>
      </w:r>
      <w:r>
        <w:rPr>
          <w:rFonts w:ascii="Times New Roman"/>
          <w:b w:val="false"/>
          <w:i w:val="false"/>
          <w:color w:val="000000"/>
          <w:sz w:val="28"/>
        </w:rPr>
        <w:t xml:space="preserve">
     Светлана Петровна          Табиғи монополияларды реттеу және </w:t>
      </w:r>
      <w:r>
        <w:br/>
      </w:r>
      <w:r>
        <w:rPr>
          <w:rFonts w:ascii="Times New Roman"/>
          <w:b w:val="false"/>
          <w:i w:val="false"/>
          <w:color w:val="000000"/>
          <w:sz w:val="28"/>
        </w:rPr>
        <w:t xml:space="preserve">
                                бәсекелестiктi қорғау жөніндегі </w:t>
      </w:r>
      <w:r>
        <w:br/>
      </w:r>
      <w:r>
        <w:rPr>
          <w:rFonts w:ascii="Times New Roman"/>
          <w:b w:val="false"/>
          <w:i w:val="false"/>
          <w:color w:val="000000"/>
          <w:sz w:val="28"/>
        </w:rPr>
        <w:t xml:space="preserve">
                                агенттiгi Энергетикалық секторды </w:t>
      </w:r>
      <w:r>
        <w:br/>
      </w:r>
      <w:r>
        <w:rPr>
          <w:rFonts w:ascii="Times New Roman"/>
          <w:b w:val="false"/>
          <w:i w:val="false"/>
          <w:color w:val="000000"/>
          <w:sz w:val="28"/>
        </w:rPr>
        <w:t xml:space="preserve">
                                pеттеу жөніндегі департаментінiң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Мүсенова                 - Қазақстан Республикасының </w:t>
      </w:r>
      <w:r>
        <w:br/>
      </w:r>
      <w:r>
        <w:rPr>
          <w:rFonts w:ascii="Times New Roman"/>
          <w:b w:val="false"/>
          <w:i w:val="false"/>
          <w:color w:val="000000"/>
          <w:sz w:val="28"/>
        </w:rPr>
        <w:t xml:space="preserve">
     Галина Ақайқызы            Экономика және бюджеттiк жоспарлау </w:t>
      </w:r>
      <w:r>
        <w:br/>
      </w:r>
      <w:r>
        <w:rPr>
          <w:rFonts w:ascii="Times New Roman"/>
          <w:b w:val="false"/>
          <w:i w:val="false"/>
          <w:color w:val="000000"/>
          <w:sz w:val="28"/>
        </w:rPr>
        <w:t xml:space="preserve">
                                министрлігі Салалық саясат және </w:t>
      </w:r>
      <w:r>
        <w:br/>
      </w:r>
      <w:r>
        <w:rPr>
          <w:rFonts w:ascii="Times New Roman"/>
          <w:b w:val="false"/>
          <w:i w:val="false"/>
          <w:color w:val="000000"/>
          <w:sz w:val="28"/>
        </w:rPr>
        <w:t xml:space="preserve">
                                бағдарламалар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Шардарбек                - Қазақстан Республикасының Индустрия </w:t>
      </w:r>
      <w:r>
        <w:br/>
      </w:r>
      <w:r>
        <w:rPr>
          <w:rFonts w:ascii="Times New Roman"/>
          <w:b w:val="false"/>
          <w:i w:val="false"/>
          <w:color w:val="000000"/>
          <w:sz w:val="28"/>
        </w:rPr>
        <w:t xml:space="preserve">
     Шәріпбек                   және сауда министрлігі Құрылыс </w:t>
      </w:r>
      <w:r>
        <w:br/>
      </w:r>
      <w:r>
        <w:rPr>
          <w:rFonts w:ascii="Times New Roman"/>
          <w:b w:val="false"/>
          <w:i w:val="false"/>
          <w:color w:val="000000"/>
          <w:sz w:val="28"/>
        </w:rPr>
        <w:t xml:space="preserve">
                                істері жөніндегі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Ескерту. Құрам өзгерді - ҚР Үкіметінің 2002.10.18. N 162 </w:t>
      </w:r>
      <w:r>
        <w:rPr>
          <w:rFonts w:ascii="Times New Roman"/>
          <w:b w:val="false"/>
          <w:i w:val="false"/>
          <w:color w:val="000000"/>
          <w:sz w:val="28"/>
        </w:rPr>
        <w:t xml:space="preserve">өкімімен </w:t>
      </w:r>
      <w:r>
        <w:rPr>
          <w:rFonts w:ascii="Times New Roman"/>
          <w:b w:val="false"/>
          <w:i w:val="false"/>
          <w:color w:val="000000"/>
          <w:sz w:val="28"/>
        </w:rPr>
        <w:t xml:space="preserve">. </w:t>
      </w:r>
    </w:p>
    <w:bookmarkStart w:name="z6" w:id="2"/>
    <w:p>
      <w:pPr>
        <w:spacing w:after="0"/>
        <w:ind w:left="0"/>
        <w:jc w:val="both"/>
      </w:pPr>
      <w:r>
        <w:rPr>
          <w:rFonts w:ascii="Times New Roman"/>
          <w:b w:val="false"/>
          <w:i w:val="false"/>
          <w:color w:val="000000"/>
          <w:sz w:val="28"/>
        </w:rPr>
        <w:t xml:space="preserve">
     2. Алматы қаласын дамытудың 2003-2010 жылдарға арналған мемлекеттiк бағдарламасының жобасын әзiрлеу үшiн жұмыс тобына белгiленген тәртiппен жұмыс тобының құзыретіне кiретiн мәселелер бойынша орталық атқарушы органдардың және өзге де мемлекеттiк органдардың (келiсiм бойынша) мамандарын тарту, сондай-ақ қажеттi ақпарат сұрату құқығы берiлсiн. </w:t>
      </w:r>
    </w:p>
    <w:bookmarkEnd w:id="2"/>
    <w:bookmarkStart w:name="z7" w:id="3"/>
    <w:p>
      <w:pPr>
        <w:spacing w:after="0"/>
        <w:ind w:left="0"/>
        <w:jc w:val="both"/>
      </w:pPr>
      <w:r>
        <w:rPr>
          <w:rFonts w:ascii="Times New Roman"/>
          <w:b w:val="false"/>
          <w:i w:val="false"/>
          <w:color w:val="000000"/>
          <w:sz w:val="28"/>
        </w:rPr>
        <w:t xml:space="preserve">
     3. Жұмыс тобы 2002 жылғы 1 желтоқсанға дейiнгi мерзiмде Алматы </w:t>
      </w:r>
      <w:r>
        <w:br/>
      </w:r>
      <w:r>
        <w:rPr>
          <w:rFonts w:ascii="Times New Roman"/>
          <w:b w:val="false"/>
          <w:i w:val="false"/>
          <w:color w:val="000000"/>
          <w:sz w:val="28"/>
        </w:rPr>
        <w:t xml:space="preserve">
қаласын дамытудың 2003-2010 жылдарға арналған мемлекеттiк бағдарламасының жобасын белгіленген тәртiппен Қазақстан Республикасы Үкiметiнiң қарауына енгiзсiн.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