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208b" w14:textId="d912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2001 жылғы 7 ақпандағы N 11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31 шілде N 115-ө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"Мемлекеттiк аппараттың жұмысын жақсарту, төрешілдiкке қарсы күрес және құжат айналымын қысқарту жөнiндегі шаралар туралы" 2000 жылғы 31 шілдедегi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>Жарлығының орындалу барысы және оны iске асыру жөнiндегi қосымша шаралар туралы" Қазақстан Республикасы Премьер-Министрiнiң 2001 жылғы 7 ақпандағы N 11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R010011_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өкiмiне мынадай өзгерiс енгізілсiн: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Премьер-Министрiнiң 2001 жылғы 7 ақпандағы N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өкiмiне толықтыру енгiзу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Премьер-Министрiнiң 2001 жылғы 7 тамыздағы N 61-ө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өкiмінiң күшi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