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c2cb" w14:textId="dcc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мекемелердiң мемлекеттiк қызметшi емес қызметкерлерiнің қосымша ақылары мен үстемеақылары жүйесiн тәртiпке келтiру жөнінде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29 шілде N 113-ө.
Күші жойылды - ҚР Премьер-Министрінің 2004.03.18. N 71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мекемелердiң мемлекеттiк қызметшi емес қызметкерлерiне еңбекақы төлеу жүйесi одан әрi жетiлдіру жөнінде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Елена Леонидовна         және халықты әлеуметтiк қорғау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Шәмшидинова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Күләш Ноғатайқызы        және ғылым вице-министрi,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Жұмыс тобының мүшелерi: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Әлiмбекова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Гүлнәр Смаділқызы        және спорт жөніндегi агенттiгi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Арцева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Ольга Васильевна         министрлiгi еңбекке ақы төлеу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Беспалинов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Тiлеуғазы Айтқазыұлы     Экономика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Аймақтық және әлеуметтiк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Бикаева                - Ақмола облысының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Ольга Петровна           денсаулық сақтау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жоспарлау-экономика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Веснин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Виктор Николаевич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Войцеховский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Игорь Каземирович        Мемлекеттiк қызмет iстерi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Тестілеу ақпарат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Двинина                - Оңтүстiк Қазақстан облысының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Ирина Ивановна           департаментi денсаулық сақтауды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халықты әлеуметтiк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қаржыландыру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Досмамбетов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Бақберген Сәрсенұлы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Егінбаева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Альфира Нүкенқызы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құқықтық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Қайсенова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Гүлжиhан   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Қабдылқайырқызы          министрлiгі Еңбектi нормалауды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оған ақы Төлеудi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Кесiкбаев              - Қазақстан Республикасының Қаржы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Сұлтанғали Қабденұлы     министрлiгі Мемлекеттiк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қаржыландыру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Корецкая               - Ақмола облысының облыстық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Галина Александровна     басқармасы қаржы-жоспарлау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Көшқалиев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Хакiм Дүйсешұлы  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Литвиненко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Татьяна Васильевна       Денсаулық сақтау министрлiгі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Молдажанов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Ризахмет Құрманғазыұлы   Кәсiподақтар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Наурызбаева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Балсұлу Мұзафарқызы      ғылым қызметкерлерi кәсiподақтарының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өкiлі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Пазылбекова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Маргарита Спабекқызы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еңбектi нормалау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Переверзев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Константин Валентинович  министрлiгі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департаментінiң еңбекке ақы төлеудi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 және талдау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-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Рахметова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Сәбира Долдашқызы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Экономика және әкiмшiлiк-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қаржылық қызмет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Суворова               - Қостанай облысының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Нина Владимировна        департаментi қаржы-экономика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Таринская              - Оңтүстiк Қазақстан облысының Білiм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Таисия Дмитриевна        департаментi жоспарлау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Тоқсейiтов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Алдаберген Құрманғалиұлы Статистика жөніндегi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Статистикалық ақпаратты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жариялау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Шайхыбекова            - Оңтүстiк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Гүлжан Тұрарқызы         Денсаулық сақтау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жоспарлау-экономика бөлімiнің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Өтеуов                 - Қарағанды облысының ерiктi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Рахым                    кәсiподақтар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Жұмыс тобы мемлекеттiк мекемелердің мемлекеттiк қызметшi емес қызметкерлерiнiң қосымша ақылары мен үстемеақылары жүйесiн тәртiпке келтiру жөніндегi ұсыныстарды әзiрлесiн және 2002 жылғы 1 қарашаға дейiн Қазақстан Республикасының Үкiметiне табыс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