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9ad6" w14:textId="00e9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Құқықтық саясат тұжырымдамасының жобасын жетілдіру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9 шілде N 99-ө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Құқықтық саясат тұжырымдамасының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жетілдіру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Мұхаметжанов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Бауыржан Әлімұлы                 Премьер-Министрінің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жетекші;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Котлов                        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Андрей Николаевич                Кеңсесі Басшысының орынбасары;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Мәми                           - Қазақстан Республикасы Жоғарғы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Қайрат Әбдіразақұлы              Сотының төрағасы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Рогов                         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Игорь Иванович                   Әкімшілігі Басшысының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Мемлекеттік-құқық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        - Қазақстан Республикасының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 Шошанұлы               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Түсіпбеков                     - Қазақстан Республикасының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Рашид Төлеутайұлы                прокуроры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Шамсутдинов        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Ринат Шарафутдинович             вице-министрі.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екі апта мерзімде аталған Тұжырымдаманың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жетілдірсін және белгіленген тәртіппен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кезекті мәжілісіне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