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3959" w14:textId="0ea3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"Өнiм" ашық акционерлік қоғамы тартқан, мемлекеттік кепілдік берген қарыз шеңберінде сатып алынған "Джон Дир" мақта жинау комбайндары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2002 жылғы 5 шілдедегі N 93-ө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"Өнiм" ашық акционерлік қоғамы тартқан, мемлекет кепілдік берген қарыз шеңберінде "Джон Дир" мақта жинау комбайндарын сатып алуға республикалық бюджеттен оқшауландырылған қаражатты қайтарып алу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Эксимбанкi" жабық акционерлiк қоғамына (бұдан әрi - "Қазақстан Эксимбанкi" ЖАҚ) кейiннен Қазақстан Республикасының Қаржы министрлiгiне беру үшiн Алматы қалалық сотының 2001 жылғы 15 қаңтардағы шешiмiнiң негiзiнде "Қазақстан Эксимбанкi" ЖАҚ-тың пайдасына өндiрiп алынған саны 100 (жүз) бiрлiк "Джон Дир" мақта жинау комбайндарын "Өнiм" ашық акционерлiк қоғамының берешегiн өтеу есебiне қабылдау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"Қазақстан Эксимбанкi" ЖАҚ осы өкiмнiң 1-тармағында көрсетiлген iс-шараларды жүргiзгеннен кейiн заңнамада белгіленген тәртiппен "Джон Дир" мақта жинау комбайндарын мемлекеттiк меншiкке қабылдауды, сақтауды және сатуды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орынбасары - Қазақстан Республикасының Қаржы министрi А.С.Павловқа жүктелсiн.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