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a2f6" w14:textId="343a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Лизинг мәселелерi бойынша заңнамалық кесiмдерге өзгерiстер мен толықтырулар енгiзу жөнiнде ұсыныстар дайындау үшiн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2002 жылғы 4 шілдедегі N 92-ө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Лизингтiк қызмет мәселелерi бойынша жекелеген заңнамалық кесiмдерде орын алған қайшылықтарға байланысты проблемаларды шешу жөнiнде ұсыныстар әзiрлеу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          Экономика және сауда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Шардарбек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Шәрiпбек Шардарбекұлы           Экономика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Құрылыс iстерi жөнiндегi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Байсейiтова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Баталқызы                  Мемлекеттiк кiрiс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Әдiснама департаментiнiң Тiкелей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салық басқармасы корпоративтiк табыс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салығы әдiснамасы бөлiмiнiң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Жанғозин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Мұратжан Жанқынбекұлы           Мемлекеттiк кiрiс министрлiгi Кеден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комитетiнiң Кедендiк бақылауды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ұйымдастыру және кеден режимдерi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 басқармасы Кеден режимдерi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Елемесов                      - "Қазқұрылыслизинг"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Әзiзхан Көпмағамбетұлы          ассоциациясының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Ыбырайымов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Рүстембек Қуаталыұлы            министрлiгiнiң Мемлекеттiк қарыз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департаментi кредит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Иссык                         - "Қазақстандық лизинг" ассоциациясы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Владимировна            Yйлестiру кеңесiнiң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Каменев    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Агентай Ахметұлы                министрлiгi Нормативтiк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кесiмдердi жүйелеу және кодтау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Қоскин      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Ташкенбайұлы             шаруашылығы министрлiгiнiң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шаруашылығы машиналарын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техникалық саясат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техникалық саясат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Ошақбаев                      - "ҚазАгроҚаржы" жабық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Рақым Сәкенұлы                  қоғамының басқарушы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Шаихова  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Әсия Нағымзиянқызы              министрлiгiнiң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органдарды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Шоқыбасова                    - Қазақстан Республикасының Ұлттық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Айнұр Әбдiлманатқызы            Банкi Заң департаментiнiң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айырысу қатынастарын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қамтамасыз ету және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басқармасы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Жұмыс тобы 2002 жылғы 1 қыркүйекке дейiнгi мерзiмде Заң жобалау жұмыстары жөнiндегi ведомствоаралық комиссияға лизинг мәселелерi бойынша заңнамалық кесiмдерге өзгерiстер мен толықтырулар жөнiнде ұсыныстар енгiзсiн.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