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983" w14:textId="a1ef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мүмкіндiктерiн таныстыру жөнiндегі 2002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20 маусым N 81-ө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тiкелей шетелдік және отандық инвестицияларды бұдан әрi тарту, халықаралық экономикалық ынтымақтастықты нығайту және оң инвестициялық имидж жасау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инвестициялық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мүмкiндiктерiн таныстыру жөніндегi 2002 жылға арналған ақпараттық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 (бұдан әрi - Жоспар)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органдар, өзге де мемлекеттік органдар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бойынша), мүдделi ұйымдар (келiсiм бойынша), облыстардың және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қалаларының әкiмдерi Жоспарға сәйкес тиiмдi ақпараттық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Жоспарда көзделген іс-шараларды iске асыру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үйлестiру Қазақстан Республикасының Сыртқы iстер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81 өкiмiмен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инвестициялық мүмкiндіктерін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таныстыру жөніндегі 2002 жылға арналған ақпараттық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 Iс-шара        ! Өткізілетін !Өткізілетін!    Атқарылуына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 !    орны     !  мерзімі  !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1            2                 3             4             5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Шет елдердегi iс-шаралар*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"Астана қаласының      Дубаи қаласы,    Мамыр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   Бiрiккен Араб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мүмкіндіктерi"         Әмiрлiктерi              ның Сыртқы істер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                       стрлігі,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минералдық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кеттiк кiрiс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лiгi,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ликасының Туризм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спорт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агенттiгi,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Банкi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ұлттық компаниясы"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Халықаралық         Пекин қаласы,     Мамыр-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 Қытай Халық       маусым    ның Сыртқы iстер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  Республикасы                стрлігі,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Мемлекеттiк кiрiс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Банкi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"ҚазМұнайГаз"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(келiсiм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"Қазақтелеком"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акционерлiк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"Қазақстан       Канзас қаласы,     1-2 шiлде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    Америка Құрама                 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сауда үшiн  Штаттары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тартымды рынок"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                                    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конференциясы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 және сауда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Банкi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акционерлiк қоғамы,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"ҚазМұнайГаз"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(келiсiм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"Қазақтелеком"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"Қазақстан мұнайы    Лондон қаласы,  4-5 шілде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газы" екіншi     Ұлыбритания                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          мен Солтүстік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 Ирландия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конференциясы        Құрама                    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Корольдігі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"ҚазМұнай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Қазақстандағы        Брюссель          Шілде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Еуропа бизнес        қаласы,              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қауымдастығының      Бельгия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жәрдемiмен           Корольдігі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ұйымдастырылатын            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 21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ғасырда:   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дамудың жаңа          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жолдары"                                       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Мемлекеттік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Көлiк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циялар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ның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жөніндегi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Ұлттық Банкi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(келісiм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ұлттық компаниясы"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қоғамы, "ҚазМұнайГаз"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ұлттық компаниясы"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(келісiм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Халықаралық        Париж қаласы,    Қазан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 Француз                      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 Республикасы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 және сауда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Көлiк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лiгi,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Мемлекеттiк кiрiс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спорт жөнiндегi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агенттігі, "Қазақстан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қоғамы, "ҚазМұнайГаз"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Халықаралық        Сингапур        Қараша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 қаласы                       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        Сингапур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Республикасы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Мемлекеттiк кiрiс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Көлiк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спорт жөнiндегi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агенттігі, "Қазақстан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акционерлік қоғамы,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"ҚазМұнайГаз"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"Қазақстанның      Лондон          Желтоқсан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 инвестиция.   қаласы,                      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мүмкіндікте.   Ұлыбритания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рі" жыл сайынғы    мен Солтүстік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ғылыми-практикалық Ирландия                  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 Құрама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Корольдігі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Мемлекеттiк кiрiс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Көлiк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спорт жөнiндегi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агенттігі, "Қазақстан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"ҚазМұнайГаз"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(келiсiм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2. Қазақстан Республикасындағы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Дүниежүзілік       Алматы          8-9 сәуір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       қаласы         (орындалған)  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форумның аясында           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Қазақстан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                                 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бастамашылығымен                               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өтетін "Еуразия                                 Энергетика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экономикалық                                    минералдық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саммиті - 2002"            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Көлiк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спорт жөнiндегi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агенттігі, "Қазақстан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"ҚазМұнайГаз"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(келiсiм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 орталығы"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"Кен iсi және         Алматы     Қыркүйек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металлургия"          қаласы                    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(KazMin&amp;KazMet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- 2002) сегiзiншi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қазақстандық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көрмесi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конференциясы          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iстер министрлiгi,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облыстардың, Астана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мен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"Шаңырақ" екiншi      Астана     Қыркүйек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           қаласы                    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сауда-өнеркәсiп                                 сауда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көрмесi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Сыртқы iстер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минералдық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мен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әкімдерi,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акционерлік қоғамы,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"ҚазМұнайГаз"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компаниясы" жабық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акционерлiк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(келiсiм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"Мұнай және газ"      Алматы        Қазан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(KIOGE-2002)          қаласы                    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оныншы жыл сайынғы                             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көрме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конференция                             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ның Мемлекеттiк кірiс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министрлiгi,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"ҚазМұнайГаз"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акционерлiк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"Қазақстан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ларға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орталығы" жабық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акционерлiк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Инвестиция, салық   Батыс Қазақстан,      Жыл   Облыстардың,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кеден саясаты  Атырау, Маңғыстау,   ішінде мен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заңнамасын      Ақтөбе, Қызылорда,          әкімдері,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насихаттау          Оңтүстiк Қазақстан,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          Жамбыл, Алматы,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аймақтық  Шығыс Қазақстан,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iс-шаралар;         Павлодар, Солтүстік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           Қазақстан, Қостанай,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        Ақмола, Қарағанды,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экономикасының      облыстары, Астана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басым секторларына  мен Алматы қалалары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тiкелей                                   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инвестицияларды                                 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тарту: семинарлар,                              жәрдемдесу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дөңгелек үстелдер,                              жабық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конференциялар,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таныстыру-көрмелік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өкілдіктерiмен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бiрлескен iс-шаралар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Ақпараттық-таныстыру іс-шаралары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Интернет жәһандық                      Ай сайын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компьютерлік                              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торабында                                   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www.gкi.кtiс.кz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www.мfа.кz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веб-сайттары мен                               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инвесторларға                                   қоғамы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фронт-офисті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(ICS-Information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and Consulting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Services)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Шетелдік жетекшi                    Жыл ішінде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отандық                              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бұқаралық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құралдарында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тақырыбы бойынша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жарнамалық-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материалдарды,        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соның ішiнде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сұхбаттар,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баспасөз                       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мәслихаттарын             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брифингтердi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әзiрлеу және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орналастыру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Банкi (келiсiм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Экономикалық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орталығы, "ҚазМұнайГаз"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ұлттық компаниясы"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                         Екінші жарты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экономикасының                       жылдық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салалары мен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аймақтары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әр түрлi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шетел тілдерiнде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"Investor Guide -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2002" бизнес-гайд,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           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кiтапшалар,               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ақпараттық-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анықтамалық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 шығару    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минералдық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Экономикалық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орталығы,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Банкi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агенттігі,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Астана мен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қоғамы, "ҚазМұнайГаз"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ұлттық компаниясы"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инвестицияларға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жабық акционерлік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қоғамы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Қазақстанның                     Бірінші жарты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                жылдық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мүмкіндіктері                               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әр түрлі                                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шетел                                    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тілдерінде CD ROM                              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дискілері мен   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бейнематериалдарды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Ескерту.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және Үкімет басшыларының 2002 жыл ішінде шет елдерге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сапарлары шеңберінде, сондай-ақ ел басшылығының Қазақстан аймақтары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сапарлары уақытында инвестициялық іс-шаралар өткізілуі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