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cf15" w14:textId="c3ac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Бюджет кодексін әзірлеу үшін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30 мамыр N 66-ө. Күші жойылды - ҚР Үкіметінің 2002.12.28. N 66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Бюджет кодексін әзірлеу мақсатында мына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Келімбетов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Қайрат Нематұлы             Қаржы бiрiншi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Коржова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Наталья Артемовна           Қаржы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Жұмыс тобының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Әжіғалиева                - Атырау облыстық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Айгүл Теміртасқызы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Аймақов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Бауыржан Жаңабекұлы         Экономика және сауда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Бекентаев                 - Ақтөбе облыстық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Ұран Мұнайдарұлы           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 - бюджет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Боранғалиева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Мәрзия Мұханбетрахымқызы    министрлiгiнiң Қазынашылық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комитетi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Веснин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Виктор Николаевич           Парламентiнiң Мәжiлiсi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және бюджет жөнiндегi комитетiнің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хатшысы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Давдрикова                - Павлодар облысы Қаржы депар-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Галина Семеновна            таментi бастығының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Дунаев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Арман Ғалиасқарұлы          Қаржы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Жәмішев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Болат Бидахметұлы           Қаржы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Ыбырайымов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Рүстем Қуатәліұлы           министрлiгiнiң басқарма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Ысқақова                  - Қызылорда облыстық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Райхан Құсайынқызы         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Ілмұханбетова             - Маңғыстау облыстық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Шолпан Лазарқызы            басқармасының бөлiм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Қалиева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Нұргүл Алдашқызы            министрлiгiнiң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директорының мiндетiн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Козлова                   - Жамбыл облысы әкiмiнiң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Валентина Ивановна         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Котенко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Наталья Леонидовна          Премьер-Министрiнiң Кеңсесi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Экономика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Қосжанова 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Жанар Тоғызбайқызы          министрлiгiнiң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Лебедева                  - Шығыс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Асия Наильевна              қаржы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Лихоманова                - Алматы облыстық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Ирина Николаевна            басқармасы бастығының орынба-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сары - бюджет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Маханов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Нұржан Зарлықұлы            Мемлекеттік кiрiс министрлiгінiң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Молотовник                - Қарағанды облыстық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Аделаида                   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Константиновна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Нұрашев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Тимур Бекболатұлы           Экономика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министрлiгiнiң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Нұрғуатов                 - Батыс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Марат Төленгенұлы           қаржы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Пичугина                  - Алматы қаласының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Нина Павловна              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Рахметов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Нұрлан Құсайынұлы           Мемлекеттік кiрiс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Скарбовийчук              - Қостанай облыстық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Вера Пантелеевна           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Сұлтанов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Бақыт Тұрлыханұлы           Қаржы министрлігінiң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Сутулов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Федор Федорович             Қаржы министрлiгi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бақылау комитетiнiң төрағасы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Тәжияқов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Бисенғали Шамғалиұлы        Ұлттық Банкi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 (келiсiм бойынша)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Тақамбаев                 - Ақмола облыстық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Мұратбек Шәмілұлы           басқармасы бастығының орынбасары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Ткаченко                  - Солтүстік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Тамара Федоровна            Қаржы департаментi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Өтебаев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Мүсірәлі Смайылұлы          Парламентiнiң Сенаты Экономика,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қаржы және бюджет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комитетiнiң төрағасы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бойынша)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Өтеғұлов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Мәулен Амангелдіұлы         Қаржы министрлiгiнiң департа-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мент Директорының мiндетiн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атқарушы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Федорова                  - Астана қаласының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Валентина Васильевна        департаментi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Шәженова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Дина Мэлсқызы               министрлiгiнiң Мемлекеттiк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Шалабаев                  - Оңтүстiк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Ысмайылбек Ыбырайұлы        облыстық Қаржы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бастығының орынбасары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Шамсутдинов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Ринат Шарафутдинович        Әдiлет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Жұмыс тобы 2002 жылғы 15 қыркүйекке дейiнгi мерзiмде Қазақстан Республикасы Бюджет кодексiнiң жобасын әзiрлесiн және белгiленген тәртiппен Қазақстан Республикасының Yкiметiне енгiзсiн.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Жұмыс тобына белгіленген тәртiппен орталық және жергiлiктi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органдардың мамандарын жұмыс тобына жүктелген мiндеттердi шешуге жұмыс тобының құзыретiне кiретiн мәселелер бойынша тарту құқығы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Осы өкiмнiң орындалуын бақылау Қазақстан Республикасы Премьер-Министрiнiң орынбасары - Қазақстан Республикасының Қаржы министрi А.С.Павловқа жүктелсiн.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