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de805" w14:textId="5ade8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мен Әзiрбайжан Республикасы арасындағы Каспий теңiзi түбiн межелеу туралы келiсiмге Хаттама бойынша келіссөздер жүргiзу үшiн Қазақстан Республикасының делегациясын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өкімі 2002 жылғы 30 мамыр N 65-ө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 мен Әзiрбайжан Республикасы арасындағы Каспий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теңiзi түбiнiң минералдық ресурстары мен қойнауын тиiмдi пайдалануға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байланысты мәселелердi реттеу мақсатында: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Қазақстан Республикасы мен Әзiрбайжан Республикасы арасындағы 2001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жылғы 29 қарашадағы Каспий теңiзiнiң түбiн межелеу туралы келiсiмге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Хаттама бойынша келiссөздер жүргiзу үшiн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делегациясы (бұдан әрi - делегация) мынадай құрамда құрылсын: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Ыдырысов                    - Қазақстан Республикасының Сыртқы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Ерлан Әбілфайызұлы            iстер бiрiншi вице-министрi, жетекшi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Қарабалин                   - Қазақстан Республикасының Энергетика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Ұзақбай Сүлейменұлы           және минералдық ресурстар вице-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министрi, жетекшiнiң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Аманжолова                  - Қазақстан Республикасының Сыртқы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Зүлфия Алтайқызы              iстер министрлiгi Халықаралық-құқық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департаментiнiң директоры, жетекшiнiң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Иманбаев                    - "ҚазМұнайГаз" ұлттық компаниясы"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Нұрлыбек Сейітжанұлы          жабық акционерлiк қоғамының басқарушы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директоры (келiсiм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Жампейiсов                  - Қазақстан Республикасының Жер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Амангелді Сүйімбайұлы         ресурстарын басқару жөнiндегi агенттiгi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төрағасының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Сәдуақасов                  - Қазақстан Республикасының Энергетика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Мұрат Әшметұлы                және минералдық ресурстар министрлiгi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Геология және жер қойнауын қорғау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комитетi төрағасының бiрiншi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Керімқұлов                  - Қазақстан Республикасының Табиғи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Уахит Арынұлы                 ресурстар және қоршаған ортаны қорғау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министрлiгi Қоршаған ортаны қорғау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комитетi төрағасының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Әбдірахманов                - Қазақстан Республикасының Экономика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Есіркеп Оңланбекұлы           және сауда министрлiгi Салааралық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үйлестiру департаментiнiң директоры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Керелбаев                   - Маңғыстау облысы әкiмiнiң бiрiншi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Сақып Бүркітбайұлы           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Әзімова Эльвира             - Қазақстан Республикасының Әдiлет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Әбілқасымқызы                 министрлiгi Заңнама департаментi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Халықаралық құқық басқармасының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бастығы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Аманов                      - Қазақстан Республикасының Жер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Батырбай Аманұлы              ресурстарын басқару жөнiндегi агенттiгi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"Қазгеокарт" республикалық мемлекеттiк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қазыналық кәсiпорнының директоры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Есетов                      - Қазақстан Республикасының Сыртқы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Арман Асқарұлы                iстер министрлiгi Халықаралық-құқық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департаментi мемлекеттiк шекара бөлiмiнiң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екiншi хатшысы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Айнақұлов                   - Қазақстан Республикасының Жер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Амангелді Базарәліұлы         ресурстарын басқару жөнiндегi агенттiгi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геодезия және геоақпарат жүйелерi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бөлiмiнiң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Денякин                     - "ҚазМұнайГаз" ұлттық компаниясы"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Александр Викторович          жабық акционерлiк қоғамы Теңiз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жобаларын басқару жөнiндегi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департаментiнiң директоры (келiсiм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Сүлейменов                  - Қазақстан Республикасының Сыртқы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Дастан Нұрланұлы              істер министрлігі Халықаралық-құқық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департаменті мемлекеттік шекара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бөлімінің атташесі, жауапты хатшы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Қазақстан Республикасының Сыртқы істер министрлігіне қажет болған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кезде жедел тәртіппен делегация құрамына тиісті өзгерістер енгізуге рұқсат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