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e0c1f" w14:textId="64e0c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Қазақстан-итальян үкіметаралық өнеркәсіптік және экономикалық ынтымақтастық пен алмасу жөніндегі жұмыс тобының екінші мәжілісін өткізу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өкімі 2002 жылғы 20 мамыр N 55-ө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мен Италия Республикасы арасындағы өзара тиімді ынтымақтастықты жандандыру мақсатында: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Қаржы министрлігі 2002 жылғы 23-24 мамырда Астана қаласында Қазақстан-итальян үкіметаралық өнеркәсіптік және экономикалық ынтымақтастық пен алмасу жөніндегі жұмыс тобының (бұдан әрі - Жұмыс тобы) екінші мәжілісін өткізсін.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Қоса беріліп отырған Жұмыс тобының екінші мәжілісін дайындау және өткізу жөніндегі іс-шаралар жоспары (бұдан әрі - Жоспар) бекітілсін.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Орталық атқарушы органдар, өзге де мемлекеттік органдар (келісім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бойынша) Жоспарда көзделген іс-шараларды орындау жөнінде нақты шаралар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қабылдасын.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 Қазақстан Республикасының Сыртқы істер министрлігі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Республикасының Қаржы министрлігіне 2002 жылға арналған республикалық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бюджетте "Өкілдік шығындар" бағдарламасы бойынша көзделген қаражаттың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есебінен Жұмыс тобының екінші мәжілісін өткізу үшін қаражат бөлсін.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5. Осы өкімнің іске асырылуын бақылау Қазақстан Республикасының Қаржы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министрлігіне жүктелсін.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Премьер-Министрінің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2002 жылғы 20 мамырдағы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N 55 өкімімен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бекітілген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Қазақстан-итальян үкіметаралық өнеркәсіптік және экономикалық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ынтымақтастық пен алмасу жөніндегі жұмыс тобының екінші мәжілісін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дайындау және 2002 жылғы 23-24 мамырда Астана қаласында өткізу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жөніндегі іс-шаралар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 !          Іс-шара       !Орындалу !     Орындалуына жауаптылар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!                        ! мерзімі !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  Делегацияның келу бағ.    2002      Қазақстан Республикасының Қаржы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дарламасын дайындау       жылғы     министрлігі (шақыру),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21 мамырға  Республикасының Сыртқы істер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дейін    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  Жұмыс тобының қазақстан   2002      Қазақстан Республикасының Қаржы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бөлігі төрағасына Жұмыс   жылғы     министрлігі (шақыру),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тобының жұмыс регламенті 21 мамырға Республикасының Көлік және коммуни.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(баяндамашы мен сөз       дейін     кациялар министрлігі,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сөйлеушіге берілген                 Республикасының Сыртқы істер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уақыт) бойынша ұсыныстар            министрлігі, Қазақстан Республикасы.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енгізу                              ның Экономика және сауда министр.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лігі,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Энергетика және минералдық ресурс.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тар министрлігі, Қазақстан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Республикасының Мәдениет, ақпарат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және қоғамдық келісім министрлігі,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Қазақстан Республикасының Білім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және ғылым министрлігі, Қазақстан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Республикасының Ауыл шаруашылығы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министрлігі, Қазақстан Республика.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сының Мемлекеттік кіріс министрлігі,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Қазақстан Республикасының Табиғи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ресурстар және қоршаған ортаны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қорғау министрлігі, Қазақстан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Республикасының Қорғаныс министр.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лігі,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Табиғи монополияларды реттеу,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бәсекелестікті қорғау және шағын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бизнесті қолдау жөніндегі агенттігі,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Қазақстан Республикасының Туризм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және спорт жөніндегі агенттігі,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Қазақстан Республикасының Ұлттық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Банкі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  Жұмыс тобының қазақстан   2002      Қазақстан Республикасының Қаржы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бөлігі төрағасына қазақ.  жылғы     министрлігі (шақыру),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стан-итальян үкіметара.  21 мамырға Республикасының Көлік және коммуни.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лық өнеркәсіптік және     дейін     кациялар министрлігі,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экономикалық ынтымақ.               Республикасының Сыртқы істер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тастық пен алмасу жөнін.            министрлігі, Қазақстан Республикасы.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дегі жұмыс тобының                  ның Экономика және сауда министр.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екінші мәжіліс күн тәр.             лігі,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тібінің және Хаттамасы.             Энергетика және минералдық ресурс.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ның жобаларына ұсыныс.              тар министрлігі, Қазақстан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тар енгізу                          Республикасының Мәдениет, ақпарат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және қоғамдық келісім министрлігі,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Қазақстан Республикасының Білім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және ғылым министрлігі, Қазақстан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Республикасының Ауыл шаруашылығы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министрлігі, Қазақстан Республика.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сының Мемлекеттік кіріс министрлігі,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Қазақстан Республикасының Табиғи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ресурстар және қоршаған ортаны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қорғау министрлігі, Қазақстан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Республикасының Қорғаныс министр.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лігі,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Табиғи монополияларды реттеу,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бәсекелестікті қорғау және шағын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бизнесті қолдау жөніндегі агенттігі,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Қазақстан Республикасының Туризм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және спорт жөніндегі агенттігі,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Қазақстан Республикасының Ұлттық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Банкі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  Жұмыс тобының қазақстан   2002      Қазақстан Республикасының Қаржы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бөлігі төрағасына италия  жылғы     министрлігі (шақыру),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делегациясына қызмет     21 мамырға Республикасының Сыртқы істер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көрсетуді ұйымдастыру     дейін     министрлігі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жөнінде ұсыныстар енгізу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(Жұмыс тобының қазақстан      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бөлігі төрағасының атынан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қабылдау, кофе-брейк,     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кеңсе тауарлары)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  Бөлінген қаражаттың       2002      Қазақстан Республикасының Қаржы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есебінен Жұмыс тобы       жылғы     министрлігі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итальян бөлігінің        21 мамырға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төрағасына ескерткіш      дейін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сыйлық және италия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делегациясының мүшелері       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үшін кәдесыйлар сатып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алуды ұйымдастыру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  Италия делегациясы мүше.  2002      Қазақстан Республикасының Қаржы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леріне көліктік қызмет    жылғы     министрлігі,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көрсетуді қамтамасыз ету  23-24     Республикасы Президентінің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мамыр     Іс Басқармасы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  Жұмыс тобы екінші         2002      Қазақстан Республикасының Сыртқы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мәжілісінің жұмысын       жылғы     істер министрлігі,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баспасөзде жариялауды     23-24     Республикасының Қаржы министрлігі,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және Жұмыс тобы мәжілі.   мамыр     Қазақстан Республикасының Мәдениет,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сінің қорытындылары                 ақпарат және қоғамдық келісім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бойынша баспасөз                   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конференциясын өткі.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зуді ұйымдастыру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  Жұмыс тобының қазақстан   2002      Қазақстан Республикасының Қаржы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бөлігі төрағасының,       жылғы     министрлігі (шақыру),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Жұмыс тобының қазақстан  21 мамырға Республикасының Көлік және коммуни.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бөлігі өкілдерінің        дейін     кациялар министрлігі,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сөйлейтін сөздерін                  Республикасының Сыртқы істер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дайындау                            министрлігі, Қазақстан Республикасы.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ның Экономика және сауда министр.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лігі,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Энергетика және минералдық ресурс.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тар министрлігі, Қазақстан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Республикасының Мәдениет, ақпарат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және қоғамдық келісім министрлігі,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Қазақстан Республикасының Білім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және ғылым министрлігі, Қазақстан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Республикасының Ауыл шаруашылығы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министрлігі, Қазақстан Республика.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сының Мемлекеттік кіріс министрлігі,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Қазақстан Республикасының Табиғи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ресурстар және қоршаған ортаны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қорғау министрлігі, Қазақстан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Республикасының Қорғаныс министр.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лігі,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Табиғи монополияларды реттеу,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бәсекелестікті қорғау және шағын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бизнесті қолдау жөніндегі агенттігі,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Қазақстан Республикасының Туризм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және спорт жөніндегі агенттігі,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Қазақстан Республикасының Ұлттық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Банкі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  Делегацияның әуежайда,    2002      Қазақстан Республикасының Ішкі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жол жүру бағыттары        жылғы     істер министрлігі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бойынша қауіпсіздігін,    23-24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болатын орындары мен      мамыр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кеңес өткізу барысында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және Жұмыс тобының жұмыс      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кезеңінде қоғамдық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тәртіпті сақтауды қамта. 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масыз ету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 Қазақстан Республикасы.   2002      Қазақстан Республикасының Қаржы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ның Үкіметіне Қазақстан-  жылғы     министрлігі,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итальян үкіметаралық     10 маусым. Республикасының Сыртқы істер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өнеркәсіптік және эко.   ға дейін  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номикалық ынтымақтас.     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тық пен алмасу жөніндегі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жұмыс тобы екінші мәжілі.  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сінің қорытындылары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бойынша есепті ұсыну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Қасымбеков Б.А.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