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2616" w14:textId="4162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20 мамыр N 54-ө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Жер қатынастарын жетілдіруге және реттеуге, ауыл шаруашылығы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мақсатындағы жерлерге жеке меншікті енгізуге бағытталған заң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 мақсатында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Есімов   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 Смағұлұлы           Министрінің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Ауыл шаруашылығы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                     - Қазақстан Республикасы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Бақыт Сағындықұлы             ресурстарын басқару жөніндегі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агенттігінің төрағасы, жетекшінің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Айтекенов                   - Қазақстан Республикасының Табиғи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Қайрат Медібайұлы             ресурстар және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қорғау министрлігі Экологиялық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саясат департаментінің директоры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Әмрин                       - Қазақстан Республикасының Табиғи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Асқар Кемеңгерұлы             монополияларды реттеу, бәсекелестікті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қорғау және шағын бизнесті қолдау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жөніндегі агенттігі төрағасының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орынбасары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Күрішбаев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Ақылбек Қажығұлұлы            Ауыл шаруашылығы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Меньшаев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Васильевич          Жер ресурстарын басқару жөніндегі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агенттігі жерге орналастыру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Отаров                      -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Қадырхан Махмұтұлы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Райымбеков                  - Қазақстан Республикасының Жер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Каналбек Өтжанұлы             ресурстарын басқару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агенттігі жерге орналастыру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жер кадастры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Сатыбалдин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Әзімхан Әбілқайырұлы          Білім және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Аграрлық зерттеулер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академиялық орталығының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Сизов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Павлович            Жер ресурстарын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агенттігі төрағасының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Тәжмақин                    - Қазақстан Республикасының Ауыл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Дәулет Қауазұлы               шаруашылығы министрлігі Стратегия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және мемлекеттік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Халмұрадов                  - Оңтүстік Қазақстан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Розақұл Сатыбалдыұлы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Зверьков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Вадим Павлович                Сыртқы істер вице-министрі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Иванович           Экономика және сауда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Қанатов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Сәбит Сарқытұлы              Мемлекеттік кіріс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Артемовна            Қаржы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Шамсутдинов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Ринат Шарафутдинұлы          Әділет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Бисетаев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Серікбай Жұмабекұлы          Парламенті Мәжілісінің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өзгерді - ҚР Премьер-Министрінің 2002.06.27. N 86-ө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өкімімен.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R020086_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Жұмыс тобы: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заң жобасын әзірлеу кезінде мүдделі мемлекеттік органдардың, Қазақстан Республикасының Парламенті депутаттарының берілген ұсыныстарын, сондай-ақ таяу және алыс шет елдердің тәжірибесін ескерсін;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тиісті заң жобасын 2002 жылғы 1 қыркүйекке дейінгі мерзімде әзірлесін және заңнамада белгіленген тәртіппен Қазақстан Республикасының Үкіметіне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тобына министрліктерден, агенттіктерден және өзге де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ұйымдардан тиісті ақпараттық белгіленген тәртіппен сұрау және алу,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сондай-ақ қажет болған жағдайда жұмыс тобына жүктелген міндеттерді шешуге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тобының құзыретіне кіретін мәселелер бойынша мүдделі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органдардың мамандары мен сарапшыларын тарту құқығы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Б.Ә. Мұхаметжановқа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